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2713" w14:textId="fbd2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17 июня 2021 года № 158/3. Зарегистрирован в Министерстве юстиции Республики Казахстан 19 июня 2021 года № 23114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Методики расчета коэффициента зонирования, утвержденной Приказом Министра информации и коммуникаций Республики Казахстан, акимат Иртышского района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Иртышского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в населенных пунктах Иртышского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944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сельский округ 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Исы Байзакова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Каракудукский сельский округ 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селоТохта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