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97357" w14:textId="4497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24 декабря 2020 года № 265-61-6 "Об Иртышском районном бюджете на 2021 – 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23 апреля 2021 года № 19-4-7. Зарегистрировано Департаментом юстиции Павлодарской области 4 мая 2021 года № 7270.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от 24 декабря 2020 года № 265-61-6 "Об Иртышском районном бюджете на 2021 – 2023 годы" (зарегистрированное в Реестре государственной регистрации нормативных правовых актов за № 7112, опубликованное 29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Иртышский районный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6390378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5743282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6477263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46602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65633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19031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-133487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133487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текущие трансферты на 2021 год бюджетам сел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13104 тысячи тенге – на капитальный ремонт административного здания;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65728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68494 тысячи тенге –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3833 тысячи тенге – на оплату бонусов государственным служащим в системе оплаты труда по факторно - балльной шкале.";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Специалистам в области социального обеспечения,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Иртышского районного маслихата по бюджету, социальной политике и законности.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Айтимбетова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265-61-6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2021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физических лиц, являющихся получателями государственной адресной социальной помощи, телевизионными абонентскими приставками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