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6368" w14:textId="7b96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Озерновского сельского округа Железинского района от 1 октября 2020 года № 8 "Об установлении карантина на территории села Озерное Озерновского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Озерновского сельского округа Железинского района от 6 января 2021 года № 1. Зарегистрировано Департаментом юстиции Павлодарской области 13 января 2020 года № 7184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Железинского района от 30 октября 2020 года № 1-13/353, аким Озерновского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высокопатогенного гриппа птиц снять карантин, установленный на территории села Озерное Озерновского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Озерновского сельского округа Железинского района от 1 октября 2020 года № 8 "Об установлении карантина на территории села Озерное Озерновского сельского округа Железинского района" (зарегистрировано в Реестре государственной регистрации нормативных правовых актов за № 6971, опубликовано 2 октября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Озерновского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