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d0fb" w14:textId="20dd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Железинского сельского округа Железинского района Павлодарской области от 8 февраля 2021 года № 2 "Об установлении ограничительных мероприятий на территории товарищества с ограниченной ответственностью крестьянского хозяйства "Пахарь" Железинского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16 декабря 2021 года № 16. Зарегистрировано Департаментом юстиции Павлодарской области 27 декабря 2021 года № 26109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Железинского района от 24 ноября 2021 года № 1-13/450,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 снять ограничительные мероприятия, установленные на территории Животноводческого комплекса, расположенного на земельном участке (кадастровый номер № 14-206-185-209) Железинского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сельского округа Железинского района Павлодарской области от 8 февраля 2021 года № 2 "Об установлении ограничительных мероприятий на территории товарищества с ограниченной ответственностью крестьянского хозяйства "Пахарь" Железинского сельского округа Железинского района" (зарегистрировано в Реестре государственной регистрации нормативных правовых актов № 7207);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сельского округа Железинского района Павлодарской области от 11 марта 2021 года № 6 "О внесении изменения в решение акима Железинского сельского округа Железинского района от 8 февраля 2021 года № 2 "Об установлении ограничительных мероприятий на территории товарищества с ограниченной ответственностью крестьянского хозяйства "Пахарь" Железинского сельского округа Железинского района" (зарегистрировано в Реестре государственной регистрации нормативных правовых актов № 7225).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