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985e" w14:textId="09c9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Енбекшинского сельского округа Железинского района от 10 июня 2013 года № 01 "Об установлении ограничительных мероприятий на улице Ленина села Енбекши Енбекшинского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Енбекшинского сельского округа Железинского района Павлодарской области от 29 декабря 2021 года № 9. Зарегистрировано в Министерстве юстиции Республики Казахстан 10 января 2022 года № 26417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на основании представления главного ветеринарно-санитарного инспектора государственного учреждения Железинской районной территориальной инспекции,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бешенства сельскохозяйственных животных снять ограничительные мероприятия, установленные на улице Ленина села Енбекши Енбекшинского сельского округа.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Енбекшинского сельского округа Железинского района от 10 июня 2013 года № 01 "Об установлении ограничительных мероприятий на улице Ленина села Енбекши Енбекшинского сельского округа" (зарегистрированное в Реестре государственной регистрации нормативных правовых актов за № 3568).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Енбекшинского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