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75986" w14:textId="29759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Железинского района Павлодарской области от 20 декабря 2016 года № 290/12 "Об установлении квоты рабочих мест для инвалидов по Железинскому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Железинского района Павлодарской области от 29 ноября 2021 года № 360/11. Зарегистрировано в Министерстве юстиции Республики Казахстан 8 декабря 2021 года № 25628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27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Железинского района ПОСТАНАВЛЯЕТ 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Железинского района Павлодарской области от 20 декабря 2016 года № 290/12 "Об установлении квоты рабочих мест для инвалидов по Железинскому району" (зарегистрировано в Реестре государственной регистрации нормативных правовых актов за № 5318).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Железинского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Железинского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