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2d2a7" w14:textId="452d2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на территории Железинского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Железинского района Павлодарской области от 21 октября 2021 года № 2. Зарегистрировано в Министерстве юстиции Республики Казахстан 26 октября 2021 года № 24893.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23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"О выборах в Республике Казахстан", пунктом 2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33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27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избирательные участки на территории Железинского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следующие решения акима района: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Железинского района Павлодарской области от 16 февраля 2015 года № 2 "Об образовании избирательных участков на территории Железинского района" (зарегистрировано в Реестре государственной регистрации нормативных правовых актов за № 4332);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Железинского района Павлодарской области от 20 декабря 2018 года № 3 "О внесении изменения в решение акима Железинского района "Об образовании избирательных участков на территории Железинского района" (зарегистрировано в Реестре государственной регистрации нормативных правовых актов за № 6182).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акима района.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Железинского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Кашкиров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Железинская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районная территориальная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избирательная комиссия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Железинского района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акима Железинского района Павлодарской области от 02.10.2024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Алаколь, улица Целинная, 16, здание сельского дома культуры коммунального государственного казенного предприятия "Железинский районный Дом культуры имени Кудайбергена Альсеитова" отдела культуры, физической культуры и спорта Железинского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территория села Алаколь Алакольского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Башмачное, Совхозный переулок, 2, здание сельского дома культуры коммунального государственного казенного предприятия "Железинский районный Дом культуры имени Кудайбергена Альсеитова" отдела культуры, физической культуры и спорта Железинского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территория села Башмачное Башмачинского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Кузьмино, улица Бейбітшілік, строение 28, здание коммунального государственного учреждения "Кузьминская основная общеобразовательной школа" отдела образования Железинского района, управления образования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территория села Кузьмино Башмачинского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Избирательный участок № 215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Береговое, улица Береговая, 29, здание коммунального государственного учреждения "Береговая основная общеобразовательная школа" отдела образования Железинского района, управления образования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территория села Береговое Башмачинского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Абай, улица Абая, строение 21, здание коммунального государственного учреждения "Абайская основная общеобразовательная школа" отдела образования Железинского района, управления образования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территория села Абай Башмачинского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Валиханово, улица Валиханова, здание сельского дома культуры коммунального государственного казенного предприятия "Железинский районный Дом культуры имени Кудайбергена Альсеитова" отдела культуры, физической культуры и спорта Железинского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территория села Валиханова Енбекшинского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Веселая роща, улица Абая, 9, здание сельского дома культуры коммунального государственного казенного предприятия "Железинский районный Дом культуры имени Кудайбергена Альсеитова" отдела культуры, физической культуры и спорта Железинского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село Веселая роща, село Дюсеке, железнодорожный остановочный пункт "Осенний" Веселорощинского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Славяновка, улица Дунаева, 10, здание коммунального государственного учреждения "Славяновская основная общеобразовательная школа" отдела образования Железинского района, управления образования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территория села Славяновка села Жанаберлык Веселорощинского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Енбекши, улица Абая, 28 А, здание сельского дома культуры коммунального государственного казенного предприятия "Железинский районный Дом культуры имени Кудайбергена Альсеитова" отдела культуры, физической культуры и спорта Железинского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территория села Енбекши Енбекшинского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Железинка, улица Тәуелсіздік, 59, здание коммунального государственного казенного предприятия "Железинский районный Дом культуры имени Кудайбергена Альсеитова" отдела культуры, физической культуры и спорта Железинского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улицы Абая, Бабина, Гагарина, Гоголя, Желтоқсан, Тәуелсіздік, Лермонтова, Горького, Набережная, Кусаина Сарымова, Пушкина, Жеңіс, Степная, Торайгырова, Дари Асанова.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Железинка, улица Квиткова, строение 11 А, здание коммунального государственного учреждения "Общеобразовательная средняя школа № 1" отдела образования Железинского района, управления образования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улицы Ахмета Байтұрсынұлы, Альсеитова, Ауэзова, Береговая, Джамбула, Квиткова, Клубная, Джусупова, Мира, Некрасова, Рыскулова, Муканова, Сатпаева, Советская, Болата Ракишева, Чехова, Ыбырая Алтынсарина, Трусова, Чкалова, Пионерская, переулок Зеленый.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Железинка, улица Береговая, строение 39 Б, здание коммунального государственного учреждения "Детско-юношеская спортивная школа Железинского района" управления физической культуры и спорта Павлодарской области,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улицы Амангельды, Автотранспортная, Егемендік, Лихачева, Плеханова, Титова, Зерновая, Речная, Енбек.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Аққайың, улица Абая, 18, здание сельского дома культуры коммунального государственного казенного предприятия "Железинский районный Дом культуры имени Кудайбергена Альсеитова" отдела культуры, физической культуры и спорта Железинского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территория села Аққайың Железинского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Захаровка, улица Школьная, строение 2 А, здание коммунального государственного учреждения "Захаровская основная общеобразовательная школа" отдела образования Железинского района, управления образования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территория села Захаровка Железинского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Моисеевка, улица 50 лет Октября, строение 23, здание коммунального государственного учреждения "Моисеевская основная общеобразовательная школа" отдела образования Железинского района, управления образования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территория села Моисеевка Железинского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Пятерыжск, улица Целинная, строение 1, здание коммунального государственного учреждения "Пятерыжская основная общеобразовательная школа" отдела образования Железинского района, управления образования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территория села Пятерыжск Железинского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Церковное, улица Ленина, здание сельского дома культуры коммунального государственного казенного предприятия "Железинский районный Дом культуры имени Кудайбергена Альсеитова" отдела культуры, физической культуры и спорта Железинского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территория села Церковное Новомирского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Жаңа жұлдыз, улица Юбилейная, 21, здание сельского дома культуры коммунального государственного казенного предприятия "Железинский районный Дом культуры имени Кудайбергена Альсеитова" отдела культуры, физической культуры и спорта Железинского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территория села Жаңа жұлдыз Казахстанского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Ескара, улица Талапкерская, 6 А, здание сельского клуба коммунального государственного казенного предприятия "Железинский районный Дом культуры имени Кудайбергена Альсеитова" отдела культуры, физической культуры и спорта Железинского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территория села Ескара Казахстанского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Екишок, улица Бірлік, строение 12, здание коммунального государственного учреждения "Екишокская основная общеобразовательная школа" отдела образования Железинского района, управления образования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территория села Екишок Казахстанского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Михайловка, улица Суворова, 19, здание сельского дома культуры коммунального государственного казенного предприятия "Железинский районный Дом культуры имени Кудайбергена Альсеитова" отдела культуры, физической культуры и спорта Железинского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территория села Михайловка Михайловского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Петропавловка, улица Степная, строение 15, здание коммунального государственного учреждения "Буденовская основная общеобразовательная школа" отдела образования Железинского района, управления образования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территория села Петропавловка Михайловского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236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Красновка, улица Кирова, 16, (по согласованию);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села Красновка, железнодорожный остановочный пункт "Қызыл тұз" Михайловского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Мынкуль, улица Элеваторная, строение 1 Б, здание коммунального государственного учреждения "Мынкульская основная общеобразовательная школа" отдела образования Железинского района, управления образования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территория села Мынкуль Михайловского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Майлы, улица Динмухамед Кунаева, строение 6, здание коммунального государственного учреждения "Озерная основная общеобразовательная школа" отдела образования Железинского района, управления образования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территория села Майлы сельского округа Майлы.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Лесное, улица Дружбы, 1, здание сельского дома культуры коммунального государственного казенного предприятия "Железинский районный Дом культуры имени Кудайбергена Альсеитова" отдела культуры, физической культуры и спорта Железинского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территория села Лесное Лесного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Крупское, улица Астана, строение 23, здание коммунального государственного учреждения "Крупская основная общеобразовательная школа" отдела образования Железинского района, управления образования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территория села Крупское Лесного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Раздельное, улица Раздельная, 13/1 (по согласованию);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территория села Раздельное, Лесного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Прииртышск, улица Ленина, 27, здание сельского дома культуры коммунального государственного казенного предприятия "Железинский районный Дом культуры имени Кудайбергена Альсеитова" отдела культуры, физической культуры и спорта Железинского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территория села Прииртышск Прииртышского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Урлютюб, улица Центральная (по согласованию);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территория села Урлютюб Прииртышского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Актау, улица Спортивная, строение 19, здание сельского дома культуры коммунального государственного казенного предприятия "Железинский районный Дом культуры имени Кудайбергена Альсеитова" отдела культуры, физической культуры и спорта Железинского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территория села Актау Актауского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Жолтаптык, улица Школьная, строение 2, здание коммунального государственного учреждения "Жолтаптыкская основная общеобразовательная школа" отдела образования Железинского района, управления образования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территория села Жолтаптык Актауского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Железинка, улица Жеңіс, 97, здание коммунального государственного учреждения "Общеобразовательная средняя школа № 2" отдела образования Железинского района, управления образования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улицы Бебеля, Достоевского, Космонавтов, Маметовой, Маяковского, Новоселова, Толстого, Тургенева, Чокана Валиханова, Энергетиков, Байзакова, Герцена, Заводская, Ңұрыма Үсенова, Комарова, Ледовского, Луговая, Алии Молдагуловой, Сейфуллина, Чернышевского, переулок Кирова.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