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a1e1" w14:textId="cf4a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села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Железинского района Павлодарской области от 4 августа 2021 года № 224/7 и решение Железинского районного маслихата Павлодарской области от 4 августа 2021 года № 41/7. Зарегистрированы в Министерстве юстиции Республики Казахстан 24 августа 2021 года № 24093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Железинка Железинского сельского округа Железинского района, общей площадью 5915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Железинского района и решению Железинского районного маслихата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Железинского района и решения Железинского районного маслихата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Железинского района и решения Железинского районного маслихата на интернет – ресурсе акимата Железинского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Железинского района и решения Железинского районного маслихата возложить на курирующего заместителя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Железинского района и решение Железинского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224/7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Железинского районного маслихата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 2021 года № 41/7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Железинка Железинского сельского округа Железинского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80"/>
        <w:gridCol w:w="1388"/>
        <w:gridCol w:w="1886"/>
        <w:gridCol w:w="2380"/>
        <w:gridCol w:w="1887"/>
      </w:tblGrid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