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5dd" w14:textId="ab68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14 апреля 2021 года № 73/3. Зарегистрировано Департаментом юстиции Павлодарской области 16 апреля 2021 года № 7250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 года "О местном государственном управлении и самоуправлении в Республике Казахстан",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налогообложения в населенных пунктах Железинского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Актау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Жолтаптык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сельский округ 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Алаколь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Береговое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Кузьмино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Веселая роща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Жанаберлык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Славяновка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Аққайың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Захаровка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Пятерыжск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жұлдыз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Екишок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Ескара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Раздельное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Мынкуль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Красновка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Прииртышск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Урлютюб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Груздевка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