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9cc9" w14:textId="88e9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Кызылтауского сельского округа Баянаульского района "Об установлении ограничительных мероприятий на территории крестьянского хозяйства "Адильхан" расположенного в Кызылтауском сельском округе Баянаульского района" от 24 мая 2021 года № 1-21-03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Кызылтауского сельского округа Баянаульского района Павлодарской области от 22 сентября 2021 года № 1-21-06. Зарегистрировано в Министерстве юстиции Республики Казахстан 28 сентября 2021 года № 24539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Баянаульского района от 29 июля 2021 года № 2-19/170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комплекса ветеринарно-санитарных мероприятий по ликвидации болезни бешенства крупного рогатого скота снять ограничительные мероприятия, установленные на территории крестьянского хозяйства "Адильхан" расположенного в Кызылтауском сельском округе Баянаульского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Кызылтауского сельского округа Баянаульского района "Об установлении ограничительных мероприятий на территории крестьянского хозяйства "Адильхан" расположенного в Кызылтауском сельском округе Баянаульского района" от 24 мая 2021 года № 1-21-03 (зарегистрирован в Реестре государственной регистрации нормативных правовых актов за № 22822).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