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6b4" w14:textId="49a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Баянаульском районном бюджете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24 декабря 2021 года № 78/11. Зарегистрировано в Министерстве юстиции Республики Казахстан 27 декабря 2021 года № 26055.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Баянаульский районный бюджет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10496054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2195511тысяч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8253507тысяч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11203570,8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155107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50000 тысяч тенге, в том числе: приобретение финансовых активов 50000 тысяч тенге, поступления от продажи финансовых активов государства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-912623,8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912623,8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выделенных из областного бюджета на 2022 год учесть в объеме 4698397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сумму резерва местного исполнительного органа района на 2022 год в сумме 42595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целевых текущих трансфертов, выделенных из районного бюджета бюджетам сельских округов и поселка Майкаин на 2022 год, в общей сумме 425596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- 141827 тысяч тенге -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- 154154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- 25174 тысяч тенге - на проведение мероприятий в сфере 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- 25650 тыс.тенге – на приобретение служебного автомобиля, двух твердотопливных котлов и текущий ремонт служебного автотранспорта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- 61556 тыс.тенге – на проведение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- 17235тыс.тенге – на текущий ремонт зданий и сооружений аппаратов акима поселка Майкаин и сельских округов и установка пандуса.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Баянаульского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2022 год, в общей сумме 246294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тысяч тенге - на установление доплат к должностному окладу за особые условия труда в государственных организациях культуры и архивных учреждений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Баянаульского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объем бюджетных субвенций, выделенных из районного бюджета бюджетам сельских округов и поселка Майкаин на 2022 год, в общей сумме 560697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99231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36924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25898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29802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33327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27658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32967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30454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33956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42327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35177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101031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объем бюджетных субвенций, выделенных из районного бюджета бюджетам сельских округов и поселка Майкаин на 2023 год, в общей сумме 546495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91916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37665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25749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32577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30312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34032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26576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33249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30990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34521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36165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42185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90558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объем бюджетных субвенций, выделенных из районного бюджета бюджетам сельских округов и поселка Майкаин на 2024 год в общей сумме 559945 тысяч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94714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38497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26052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33303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30953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26977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33909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31621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35257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36909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43180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93707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 с изменениями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