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cad0" w14:textId="a19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Баянаульского района" от 22 декабря 2017 года № 131/21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29 ноября 2021 года № 76/10. Зарегистрировано в Министерстве юстиции Республики Казахстан 30 ноября 2021 года № 25472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Баянаульского района" от 22 декабря 2017 года № 131/21 (зарегистрировано в Реестре государственной регистрации нормативных правовых актов за № 5798).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