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7280" w14:textId="3517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Баянаульском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8 января 2021 года № 376/67. Зарегистрировано Департаментом юстиции Павлодарской области 8 января 2021 года № 7173.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Баянаульском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Баянаульском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законности, приему обращений граждан, аграрным вопросам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</w:t>
      </w:r>
      <w:r>
        <w:br/>
      </w:r>
      <w:r>
        <w:rPr>
          <w:rFonts w:ascii="Times New Roman"/>
          <w:b/>
          <w:i w:val="false"/>
          <w:color w:val="000000"/>
        </w:rPr>
        <w:t>Баянаульском районе, порядок использования специализированных мест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мирных собраний, нормы их предельной заполняемости,</w:t>
      </w:r>
      <w:r>
        <w:br/>
      </w:r>
      <w:r>
        <w:rPr>
          <w:rFonts w:ascii="Times New Roman"/>
          <w:b/>
          <w:i w:val="false"/>
          <w:color w:val="000000"/>
        </w:rPr>
        <w:t>требования к материально-техническому и организационному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Специализированное место для организации и проведения мирных собраний в Баянаульском районе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памятника жертвам Великой Отечественной Войны, расположенный по улице Мухтара Ауезова села Баянаул. Норма предельной заполняемости для организации и проведения мирных собраний в форме собрания, митинга – двести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для организации и проведения мирных собраний в форме демонстраций, шествий: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села Баянаул (от улицы Абая до улицы Бухар Жырау). Норма предельной заполняемости - двести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камер видеонаблюдения;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376/67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  <w:r>
        <w:br/>
      </w:r>
      <w:r>
        <w:rPr>
          <w:rFonts w:ascii="Times New Roman"/>
          <w:b/>
          <w:i w:val="false"/>
          <w:color w:val="000000"/>
        </w:rPr>
        <w:t>в Баянаульском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Баянаульского районного маслихата Павлодарской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119/15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