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8b1d9" w14:textId="628b1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 и признании утратившим силу решения акима Кожамжарского сельского округа Актогайского района от 24 декабря 2020 года № 7 "Об установлении карантина на территории крестьянского хозяйства "Бирлик" Кожамжарского сельского округа Актогайского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Кожамжарского сельского округа Актогайского района Павлодарской области от 19 февраля 2021 года № 1. Зарегистрировано Департаментом юстиции Павлодарской области 19 февраля 2021 года № 7215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главного государственного ветеринарно-санитарного инспектора Актогайского района от 22 января 2021 года № 2-01/22, аким Кожамжарского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ликвидации болезни эмфизематозного карбункула среди крупного рогатого скота, снять карантин, установленный на территории крестьянского хозяйства "Бирлик" Кожамжарского сельского округа Актогайского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Кожамжарского сельского округа Актогайского района от 24 декабря 2020 года № 7 "Об установлении карантина на территории крестьянского хозяйства "Бирлик" Кожамжарского сельского округа Актогайского района" (зарегистрировано в Реестре государственной регистрации нормативных правовых актов за № 7124, опубликовано 28 декабря 2020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Кожамжарского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Тезекбаев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