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cb4" w14:textId="5a32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30 ноября 2020 года № 333/70 "Об утверждении проекта (схемы) зонирования земель и о повышении ставок земельного налога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3 ноября 2021 года № 50/11. Зарегистрировано в Министерстве юстиции Республики Казахстан 15 ноября 2021 года № 25159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утверждении проекта (схемы) зонирования земель и о повышении ставок земельного налога Актогайского района" от 30 ноября 2020 года № 333/70 (зарегистрированное в Реестре государственной регистрации нормативных правовых актов под № 7052)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333/70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Актогайского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9300"/>
      </w:tblGrid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