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221c7" w14:textId="5f221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сельских округов, прибывшим для работы и проживания в сельские населенные пункты Актогайского района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Актогайского районного маслихата Павлодарской области от 30 марта 2021 года № 18/4. Зарегистрировано Департаментом юстиции Павлодарской области 7 апреля 2021 года № 7238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Актогайский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в 2021 году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сельских округов, прибывшим для работы и проживания в сельские населенные пункты Актогайского района, подъемное пособие в сумме, равной стократному месячному расчетному показателю.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Предоставить в 2021 году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сельских округов, прибывшим для работы и проживания в сельские населенные пункты Актогайского района, социальную поддержку для приобретения или строительства жилья бюджетный кредит в сумме, не превышающей одну тысячу пятисоткратного размера месячного расчетного показателя.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Актогайского районного маслихата по социальной сфере и законности.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Актогайского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Дисенова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Актогайского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Ташенев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