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2123" w14:textId="75e2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24 декабря 2020 года № 335/72 "Об Актогайском районном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4 марта 2021 года № 10/3. Зарегистрировано Департаментом юстиции Павлодарской области 10 марта 2021 года № 7220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24 декабря 2020 года № 335/72 "Об Актогайском районном бюджете на 2021-2023 годы" (зарегистрированное в Реестре государственной регистрации нормативных правовых актов за № 7127, опубликованное 30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Актогайский районный бюджет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- 6023399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- 535576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- 5465515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- 6138114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- 69451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- 105012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- 35561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- 184166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- 184166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текущие трансферты на 2021 год бюджетам сельских округов 14213 тысяч тенге на расходы текущего и капитального характера.";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 № 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965"/>
        <w:gridCol w:w="1311"/>
        <w:gridCol w:w="1311"/>
        <w:gridCol w:w="5058"/>
        <w:gridCol w:w="2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6138114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1140180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-184166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