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3813" w14:textId="9313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Актогайском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8 января 2021 года № 344/74. Зарегистрировано Департаментом юстиции Павлодарской области 8 января 2021 года № 7174.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Актогайском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Актогайском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</w:t>
      </w:r>
      <w:r>
        <w:br/>
      </w:r>
      <w:r>
        <w:rPr>
          <w:rFonts w:ascii="Times New Roman"/>
          <w:b/>
          <w:i w:val="false"/>
          <w:color w:val="000000"/>
        </w:rPr>
        <w:t>Актогайском районе, порядок использования специализированных мест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мирных собраний, нормы их предельной заполняемости,</w:t>
      </w:r>
      <w:r>
        <w:br/>
      </w:r>
      <w:r>
        <w:rPr>
          <w:rFonts w:ascii="Times New Roman"/>
          <w:b/>
          <w:i w:val="false"/>
          <w:color w:val="000000"/>
        </w:rPr>
        <w:t>а так же требования к материально-техническому и организационному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мест для организации и проведения мирных собраний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Специализированное место для организации и проведения мирных собраний в Актогайском районе в форме собрания, митинга: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Домом культуры, расположенный по улице М. Горького, 86 села Актогай.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предельной заполняемости для организации и проведения мирных собраний в форме собрания, митинга - сто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26.04.2021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для организации и проведения мирных собраний в форме демонстраций, шествий: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села Актогай (от переулка Дубового до переулка Храмова). Норма предельной заполняемости - сто человек.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норм и правил техники безопасности, законодательства Республики Казахстан по соблюдению общественного правопорядка.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парковочными местами.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344/74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  <w:r>
        <w:br/>
      </w:r>
      <w:r>
        <w:rPr>
          <w:rFonts w:ascii="Times New Roman"/>
          <w:b/>
          <w:i w:val="false"/>
          <w:color w:val="000000"/>
        </w:rPr>
        <w:t>в Актогайском районе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Актогайского районного маслихата Павлодарской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107/14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