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46c0" w14:textId="2134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 сентября 2021 года № 3. Зарегистрировано в Министерстве юстиции Республики Казахстан 2 сентября 2021 года № 24208. Утратило силу решением акима города Экибастуза Павлодарской области от 5 ноября 2021 года № 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Экибастуза Павлодарской области от 05.11.2021 № 4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Экибастуза от 31 августа 2021 года № 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Экибастуза Ахметова Б.К.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