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fd76" w14:textId="f31f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2020 года № 484/63 "Об Экибастузском городском бюджете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30 июня 2021 года № 41/6. Зарегистрировано в Министерстве юстиции Республики Казахстан 22 июля 2021 года № 23663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2021 - 2023 годы" от 23 декабря 2020 года № 484/63 (зарегистрировано в Реестре государственной регистрации нормативных правовых актов под № 7110)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Экибастузский городской бюджет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- 27 329 925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- 19 125 924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- 166 695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- 224 987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- 7 812 319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- 29 401 953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- 27 753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- 61 272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-2 044 275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2 044 275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на 2021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и с доходов иностранных граждан, не облагаемых у источника выплаты - 54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- 54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на 2021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 - 100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 - 46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 - 46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Специалистам в области социального обеспечения, культуры, спорта, являющимся гражданскими служащими и работающим в сельских населенных пунктах города Экибастуз,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города Экибастуза на 2021 год в сумме 302 832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         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19 125 924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2 003 804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4 004 104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3 143 128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8 356 276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6 898 636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1 571 335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1 453 836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29 401 953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 коммунальной собственностью района (города 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 политики, системы государственного планирования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 пассажирского транспорта и автомобильных дорог 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 района (города областного значения)я)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 гражданского состояния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2 557 563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 нуждающихся граждан по решениям местных 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3 945 088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3 807 067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2 403 614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 окружающей среды и животного мира, земельные 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 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программы поддержки и развития бизнеса "Дорожная карта бизнеса 2025"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14 320 334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11 740 997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484/63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8"/>
        <w:gridCol w:w="8317"/>
        <w:gridCol w:w="2795"/>
      </w:tblGrid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7 812 312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1 885 397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98 397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услуги аутсорсинга для частных агентств занятости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1 787 000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442 343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85 785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803 441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2 038 656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1 337 066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 полустационара)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506 321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субсидий на переезд оралманов и переселенцев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гранты на реализацию новых бизнес идей 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субсидии на возмещение расходов по найму (аренде) жилья и оплату коммунальных услуг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172 801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инвалидов, в том числе: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расширение перечня технических вспомогательных (компенсаторных) средств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501 013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52 872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жилья коммунального жилищного фонда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3 888 259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Национального фонда Республики Казахстан: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722 400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Национального фонда Республики Казахстан: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3 165 859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 (или) обустройство инженерно-коммуникационной инфраструктуры 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435 151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543 138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1 124 612</w:t>
            </w:r>
          </w:p>
        </w:tc>
      </w:tr>
      <w:tr>
        <w:trPr>
          <w:trHeight w:val="30" w:hRule="atLeast"/>
        </w:trPr>
        <w:tc>
          <w:tcPr>
            <w:tcW w:w="1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