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2eaf" w14:textId="f572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апреля 2021 года № 27/4. Зарегистрировано Департаментом юстиции Павлодарской области 18 мая 2021 года № 7283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