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b12" w14:textId="7df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января 2021 года № 499/64. Зарегистрировано Департаментом юстиции Павлодарской области 22 января 2021 года № 7192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(паркинги),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Экибастуз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апреля 2015 года № 314/36 "Об установлении категорий автостоянок (паркингов) и увеличении базовой ставки налога на земли, выделенные под автостоянки (паркинги)" (зарегистрированное в Реестре государственной регистрации нормативных правовых актов за № 4492, опубликованное 5 июня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Экибастуз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853"/>
        <w:gridCol w:w="3060"/>
        <w:gridCol w:w="2653"/>
        <w:gridCol w:w="10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Паркинги автотранспортных средств маломобильных групп населения и велотранспорта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режим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 с постоянно закрепленными местами, связанные с капитальным строительством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 автостоянок (паркингов)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580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налога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