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0849" w14:textId="4f20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30 ноября 2018 года № 302/35 "О корректировке базовых налоговых ставок по городу Экибастуз и сельской зоны города Экибастуз"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8 января 2021 года № 498/64. Зарегистрировано Департаментом юстиции Павлодарской области 18 января 2021 года № 7188. Утратило силу решением Экибастузского городского маслихата Павлодарской области от 29 декабря 2025 года № 310/39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310/39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30 ноября 2018 года № 302/35 "О корректировке базовых налоговых ставок по городу Экибастуз и сельской зоны города Экибастуз" (зарегистрированное в Реестре государственной регистрации нормативных правовых актов за № 6138, опубликованное 20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базовых ставок земельного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запас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