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a63c" w14:textId="fe5a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территорию улиц Акжол, М.Омарова, Аксу в селе имени Мамаита Омарова сельского округа имени Мамаита Омарова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Мамаита Омарова города Аксу Павлодарской области от 29 июня 2021 года № 1-03/5. Зарегистрировано в Министерстве юстиции Республики Казахстан 8 июля 2021 года № 23355. Утратило силу решением акима сельского округа имени Мамаита Омарова города Аксу Павлодарской области от 16 ноября 2021 года № 1-03/9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имени Мамаита Омарова города Аксу Павлодарской области от 16.11.2021 № 1-03/9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от главного государственного ветеринарно-санитарного инспектора города Аксу № 2-19/227 от 12 мая 2021 года, аким сельского округа имени Мамаита Омарова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 крупного рогатого скота установить ограничительные мероприятия на территории улиц: Акжол, М.Омарова, Аксу в селе имени Мамаита Омарова сельского округа имени Мамаита Омарова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имени Мамаита Омарова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