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d0ec" w14:textId="f19d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городе Аксу и в сельских округах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 ноября 2021 года № 724/16. Зарегистрировано в Министерстве юстиции Республики Казахстан 17 ноября 2021 года № 25189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бюджет", акимат города Аксу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городе Аксу и в сельских округах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Павлодарской области Гайдаренко М.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724/16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Аксу и в сельских округах города Аксу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4288"/>
        <w:gridCol w:w="4855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6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7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7а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8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8а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9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10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Черемушка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домики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 города Аксу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Аксу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 микрорайона Аксу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