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a12" w14:textId="9f00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Аксу и сельских округов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января 2021 года № 73/1. Зарегистрировано Департаментом юстиции Павлодарской области 22 января 2021 года № 7195.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Аксу Павлодарской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Аксу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979/11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и утвердить места размещения нестационарных торговых объектов на территории города Аксу и сельских округов города Аксу согласно приложению к настоящему постановлению";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Аксу Павлодарской области от 29.05.2023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туризма города Аксу"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Аксу Умарханова Б.С.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определенных и утвержденных мест размещения нестационарных торговых объектов на территории города Аксу и сельских округов города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440/4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4 микрорайон, улица Ленина, напротив дома № 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Ауэзова, слева от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Камзина, напротив магазина "SkifTrade"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"SkifTrade"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Камзина, напротив магазина "Рахима"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11 микрорайон, улица Камзина, справа от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"Уркия"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10 микрорайон, улица Ауэзова, справа от дома № 83А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"Жамиля"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улица Бауыржана Момышұлы, справа от дома № 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"Пахомовский"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М.О. Ауэзова, напротив магазина "АриИль"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Строителей, справа от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за домом № 21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Алгабас, улица Гагарина, напротив магазина "Маржан"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Жолкудук, улица Центральная, слева от магазина "Продукты"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Ребровка, улица Ребровка, напротив дома №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Айнаколь, улица Центральная, напротив магазина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Коктас, улица Достык, напротив дома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Карабай, улица Жагалау,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Достык, улица 1-Линия, напротив административного здания №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Береке, улица Жастар, напротив магазина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Пограничник, улица Белорусская, справа от магазина индивидуального предпринимателя "Султанова"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"Султанова"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Евгеньевка, улица Гагарина, напротив магазина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Уштерек, улица Ленина, напротив магазина "Акмарал"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Сольветка, улица Ахмета Байтурсынова, напротив дома № 15/1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Калкаман, улица Ленина, слева от магазина 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Акжол, улица Абдирова, напротив магазина 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Кызылжар, улица Тәуелсіздік, напротив здания культурно-досугового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Сарышыганак, справа от здания культурно-досугового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имени Мамаита Омарова, улица Ш.Аргинбаева, напротив магазина "Айжан"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Енбек, улица Алихана Бокейханова, напротив магазина "Продуктовый"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"Продуктовый"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Курколь, улица Алтайская, напротив магазина "Адия"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