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a96" w14:textId="00f0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Павлодара от 05 октября 2018 года № 13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14 декабря 2021 года № 4. Зарегистрировано в Министерстве юстиции Республики Казахстан 22 декабря 2021 года № 25885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в связи с полной ликвидацией чрезвычайной ситуации техногенного характера местного масштаба,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05 октября 2018 года № 13 "Об объявлении чрезвычайной ситуации техногенного характера местного масштаба" (зарегистрированного в Реестре государственной регистрации нормативных правовых актов за № 6080).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Иманзаипова Е.Б.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