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5d82" w14:textId="8395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Павлодара Павлодарской области "Об утверждении схемы пастбищеоборотов Кенжекольского сельского округа города Павлодара на основании геоботанического обследования пастбищ" от 2 мая 2019 года № 501/1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23 сентября 2021 года № 1490/6. Зарегистрировано в Министерстве юстиции Республики Казахстан 27 сентября 2021 года № 24528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Павлодарской области "Об утверждении схемы пастбищеоборотов Кенжекольского сельского округа города Павлодара на основании геоботанического обследования пастбищ" от 2 мая 2019 года № 501/1 (зарегистрировано в Реестре государственной регистрации нормативных правовых актов за № 6339).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Хабылбекова Х.А.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