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a70" w14:textId="a46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23 декабря 2020 года № 552/73 "О Павлодарском городском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марта 2021 года № 8/2. Зарегистрировано Департаментом юстиции Павлодарской области 31 марта 2021 года № 7233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2020 года № 552/73 "О Павлодарском городском бюджете на 2021 – 2023 годы" (зарегистрированное в Реестре государственной регистрации нормативных правовых актов за № 7108, опубликованное 28 декабря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106 427 984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79 164 242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3 923 818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9 627 084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13712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105 390 298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543 273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- 368 029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2021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Павлодара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40 131 тысяча тенге – целевой бонусный фонд, на выплату бонусов государственным служащим аппарата акимов поселка Ленинский, Кенжекольского сельского округа, в селах Павлодарское, Жетекши, Мойылды по результатам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256 863 тысяч тенге – на средний ремонт дорог в поселке Ленинский, в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25 731 тысяча тенге – на освещение улиц Кенжекольского сельского округа, сел Павлодарское,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2 130 тысяч тенге – на разработку ПСД по благоустройству парков в Кенжекольском сельском округе 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10 320 тысяч тенге – на капитальные расходы и содержание подведомственных государственных учреждений и организаций в селе Жетекши.";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специалистам в области,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вопросам экономики и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106427984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79164242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18660815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11293551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44208912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9627084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8898425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8898425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5825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105390298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8"/>
        <w:gridCol w:w="1078"/>
        <w:gridCol w:w="5871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78473930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21256231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97149072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85355666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