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328" w14:textId="309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областного маслихата от 10 декабря 2015 года № 403/46 "Об утверждении целевых показателей качества окружающей среды по Павлодарской области на 2015 - 2024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23 декабря 2021 года № 124/10. Зарегистрировано в Министерстве юстиции Республики Казахстан 24 декабря 2021 года № 25996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Законом Республики Казахстан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целевых показателей качества окружающей среды по Павлодарской области на 2015 - 2024 годы" от 10 декабря 2015 года № 403/46 (зарегистрировано в Реестре государственной регистрации нормативных правовых актов за № 4882).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