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1557" w14:textId="50e1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постановление акимата Павлодарской области от 14 января 2012 года № 1 и решение Павлодарского областного маслихата от 14 января 2012 года № 413/41 "О базовых ставках платы за земельные участки, предоставляемые в частную собственность в областном центре, городах, поселках и сельских населенных пунктах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Павлодарской области от 26 ноября 2021 года № 2 и решение Павлодарского областного маслихата от 26 ноября 2021 года № 84/8. Зарегистрированы в Министерстве юстиции Республики Казахстан 11 декабря 2021 года № 25739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января 2012 года № 1 и решение Павлодарского областного маслихата от 14 января 2012 года № 413/41 "О базовых ставках платы за земельные участки, предоставляемые в частную собственность в областном центре, городах, поселках и сельских населенных пунктах области" (зарегистрировано в Реестре государственной регистрации нормативных правовых актов за № 3199)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установлении базовых ставок платы за земельные участки, за исключением земель сельскохозяйственного назначения, предоставляемые в частную собственность в областном центре, городах областного значения, поселках и сельских населенных пунктах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базовые ставки платы за земельные участки, за исключением земель сельскохозяйственного назначения, предоставляемые в частную собственность в областном центре, городах областного значения, поселках и сельских населенных пунктах области согласно приложению к настоящим совместным постановлению и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совместным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2012 года №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413/41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за исключением земель сельскохозяйственного назначения, предоставляемые в частную собственность в областном центре, городах областного значения, поселках и сельских населенных пунктах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604"/>
        <w:gridCol w:w="6168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области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квадратный метр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(областной центр)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областного значения Экибастуз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Жаксат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Тортуй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Мынтомар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Коксиыр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 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Кудайколь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Карасор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Қоянды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Теміртас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Құрылысшы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Бескауга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Куандык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Торт-Кудук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Бозщаколь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областного значения Аксу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Ребровка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Торткудук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Парамоновка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Таскудык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Спутник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Сольветка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Борыктал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Донентаев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Сырлыкала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Карабузау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Балтасап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Шиликти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Исантерек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Естай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Разумовка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Баскамыс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 Кайын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Кандыкарасу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Ушкулун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Майкөбе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Сулужон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Шоптыколь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Мәшһүр Жүсіп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Мурынтал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Жұмат Шанин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Шоманколь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Жусупбека Аймауытова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Үйтас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Лекер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Қаныш Сәтбаев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Мұса Шорман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Кокдомбак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Захаровка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Моисеевка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Пятерыжск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Жолтаптык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Башмачное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Кузьмино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Веселая роща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Жанаберлык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жұлдыз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Ескара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Екишок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Крупское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Раздельное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Мынкуль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Груздевка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Урлютюб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Байзаковский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Исы Байзакова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Тохта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Воронцовка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Львовка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Аққулы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Такир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Қарақала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Тосагаш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Белогорский ХПП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Кызыленбек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Хасена Сейтказина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Енбекши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Зангар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Коряковка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Жертумсык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Айтім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Кемеңгер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Красноармейка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Госплемстанция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Үміт апа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Новочерноярка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Сычевка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Ольгинка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Козыкеткен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Куркамыс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Арбаиген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Ботабас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Жылы-Булак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Маралды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Сахновка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Кольбулак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Садык-Ащи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