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e51f2" w14:textId="95e51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бесплатного проезда гражданам Республики Казахстан, проживающим в Павлодарской области, за пределы населенного пункта постоянного проживания для получения высокотехнологичных медицинских услуг в рамках гарантированного объема бесплатной медицинской помощи и (или) медицинской помощи в системе обязательного социального медицинского страхования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областного маслихата от 26 ноября 2021 года № 83/8. Зарегистрировано в Министерстве юстиции Республики Казахстан 9 декабря 2021 года № 25667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Кодекса Республики Казахстан "О здоровье народа и системе здравоохранения" Павлодарский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бесплатный проезд гражданам Республики Казахстан, проживающим в Павлодарской области, за пределы населенного пункта постоянного проживания для получения высокотехнологичных медицинских услуг в рамках гарантированного объема бесплатной медицинской помощи и (или) медицинской помощи в системе обязательного социального медицинского страхования.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"О предоставлении гражданам Павлодарской области бесплатного и льготного проезда за пределы населенного пункта на лечение за счет бюджетных средств" от 10 января 2014 года № 243/28 (зарегистрировано в Реестре государственной регистрации нормативных правовых актов под № 3682).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Павлодарского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Айткенов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