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8c89" w14:textId="e268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ноября 2021 года № 317/8. Зарегистрировано в Министерстве юстиции Республики Казахстан 8 декабря 2021 года № 25636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декабря 2017 года № 438/6 "Об утверждении перечня открытых данных Павлодарской области, размещаемых на интернет-портале открытых данных" (зарегистрировано в Реестре государственной регистрации нормативных правовых актов за № 5837);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20 ноября 2019 года № 334/3 "О внесении изменения в постановление акимата Павлодарской области от 29 декабря 2017 года № 438/6 "Об утверждении перечня открытых данных Павлодарской области, размещаемых на интернет-портале открытых данных" (зарегистрировано в Реестре государственной регистрации нормативных правовых актов за № 6660).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цифровых технологий Павлодарской области"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Шаяхметова С.Б.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