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ff45e" w14:textId="a8ff4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областного маслихата от 4 июня 2010 года № 290/25 "О поправочных коэффициентах и границах зон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26 ноября 2021 года № 86/8. Зарегистрировано в Министерстве юстиции Республики Казахстан 3 декабря 2021 года № 25516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"О поправочных коэффициентах и границах зон города Павлодара" от 4 июня 2010 года № 290/25 (зарегистрировано в Реестре государственной регистрации нормативных правовых актов под № 3167)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границ оценочных зон и поправочных коэффициентов к базовым ставкам платы за земельные участки в городе Павлодар";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границы оценочных зон и поправочные коэффициенты к базовым ставкам платы за земельные участки в городе Павлодар согласно приложениям 1, 2 к настоящему решению.";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приложениям 1,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 Павлодарского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 Айткенов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290/25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города Павлодар</w:t>
      </w:r>
    </w:p>
    <w:bookmarkEnd w:id="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0" cy="547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23000" cy="54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290/25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 за земельные участки в городе Павлодар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28"/>
        <w:gridCol w:w="5046"/>
        <w:gridCol w:w="3926"/>
      </w:tblGrid>
      <w:tr>
        <w:trPr>
          <w:trHeight w:val="30" w:hRule="atLeast"/>
        </w:trPr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зон 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</w:t>
            </w:r>
          </w:p>
        </w:tc>
      </w:tr>
      <w:tr>
        <w:trPr>
          <w:trHeight w:val="30" w:hRule="atLeast"/>
        </w:trPr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