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860d" w14:textId="7be8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Павлодарской области от 7 апреля 2015 года № 89/4 "Об утверждении Правил расчета норм образования и накопления коммунальных отходов"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 ноября 2021 года № 289/8. Зарегистрировано в Министерстве юстиции Республики Казахстан 9 ноября 2021 года № 25069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"Об утверждении Правил расчета норм образования и накопления коммунальных отходов" от 7 апреля 2015 года № 89/4 (зарегистрировано в Реестре государственной регистрации нормативных правовых актов за № 4443).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Утешова М.О.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