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3cc1" w14:textId="8293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Павлодарской области на 2021 – 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5 октября 2021 года № 259/8. Зарегистрировано в Министерстве юстиции Республики Казахстан 12 октября 2021 года № 24709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по Павлодарской области на 2021 –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Курманову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Павлодарской области на 2021 – 2022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662"/>
        <w:gridCol w:w="3459"/>
        <w:gridCol w:w="5879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Музыкально-инструментальное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