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d5f0b9" w14:textId="6d5f0b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Павлодарского областного маслихата от 11 декабря 2020 года № 534/44 "Об областном бюджете на 2021 - 2023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Павлодарского областного маслихата от 25 августа 2021 года № 64/6. Зарегистрировано в Министерстве юстиции Республики Казахстан 2 сентября 2021 года № 24200.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Павлодарский областной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</w:t>
      </w:r>
      <w:r>
        <w:rPr>
          <w:rFonts w:ascii="Times New Roman"/>
          <w:b w:val="false"/>
          <w:i w:val="false"/>
          <w:color w:val="000000"/>
          <w:sz w:val="28"/>
        </w:rPr>
        <w:t xml:space="preserve">в решение </w:t>
      </w:r>
      <w:r>
        <w:rPr>
          <w:rFonts w:ascii="Times New Roman"/>
          <w:b w:val="false"/>
          <w:i w:val="false"/>
          <w:color w:val="000000"/>
          <w:sz w:val="28"/>
        </w:rPr>
        <w:t>Павлодарского областного маслихата "Об областном бюджете на 2021 - 2023 годы" от 11 декабря 2020 года № 534/44 (зарегистрированное в Реестре государственной регистрации нормативных правовых актов под № 7101)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областной бюджет на 2021 - 2023 годы согласно приложениям 1, 2 и 3 соответственно, в том числе на 2021 год в следующих объемах: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337157825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налоговые поступления – 46926497 тысяч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3318461 тысяча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97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286912770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342168142 тысячи тенге;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3921824 тысячи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11657435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7735611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1417257 тысяч тенге, в том числе: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1420257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3000 тысячи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-10349398 тысяч тенге;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10349398 тысяч тенге.";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2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"2. Установить на 2021 год распределение общей суммы поступлений от налогов в районные (городов областного значения) бюджеты в следующих размерах: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Иртышскому, Майскому, Павлодарскому, Тереңкөл, Успенскому, Щербактинскому районам, городам Аксу, Павлодар, Экибастуз – 100 процентов, Железинскому району – 9,9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районам, городам Аксу, Павлодар, Экибастуз – 100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городам Аксу – 73,5 процента, Павлодару – 50 процентов, Экибастузу – 48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Аққулы, Актогайскому, Баянаульскому, Железинскому, Иртышскому, Майскому, Павлодарскому, Тереңкөл, Успенскому, Щербактинскому районам – 100 процентов, городам Аксу – 73,5 процента, Павлодару – 50 процентов, Экибастузу – 48 процентов.";</w:t>
      </w:r>
    </w:p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пункт 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"3. Установить на 2021 год распределение общей суммы поступлений от налогов в областной бюджет из районного (городов областного значения) бюджетов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по корпоративному подоходному налогу из Железинского районного бюджета – 90,1 процентов;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 индивидуальному подоходному налогу с доходов, облагаемых у источника выплаты и с доходов иностранных граждан, не облагаемых у источника выплаты: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26,5 процентов, Павлодара – 50 процентов, Экибастуза – 52 процента;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по социальному налогу: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из городов Аксу – 26,5 процентов, Павлодара – 50 процентов, Экибастуза – 52 процента.";</w:t>
      </w:r>
    </w:p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пункт 7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"7. Учесть, что в областном бюджете на 2021 год предусмотрены целевые текущие трансферты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347932 тысячи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86262 тысячи тенге – на оказание специальных социальных услуг детям-инвалидам;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2466284 тысячи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1356722 тысячи тенге – на проведение капитального, среднего и текущего ремонтов автомобильных дорог районного значения и улиц населенных пунктов;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1484112 тысяч тенге – на проведение мероприятий в сфере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149044 тысячи тенге – на реализацию мероприятий по социальной и инженерной инфраструктуре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249324 тысячи тенге – на компенсацию потерь в связи со снижением налоговой нагрузки для субъектов малого и среднего бизнеса;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380310 тысяч тенге – на социальную поддержку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65319 тысяч тенге – на расходы капитального характера в сфере культуры.";</w:t>
      </w:r>
    </w:p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пункт 8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"8. Учесть, что в областном бюджете на 2021 год предусмотрены целевые трансферты на развитие районным (городов областного значения) бюджетам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219574 тысячи тенге – на развитие коммунального хозяйства;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399352 тысячи тенге – на развитие или обустройство инженерно-коммуникационной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3740313 тысяч тенге – на строительство или реконструкцию жилья коммунального жилищного фонда;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2463671 тысяча тенге – на развитие системы водоснабжения в сельских населенных пунктах;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2224713 тысяч тенге – на развитие системы водоснабжения и водоотведения;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2592175 тысяч тенге – на развитие теплоэнергетической системы;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646819 тысяч тенге – на развитие инженерной инфраструктуры в рамках Государственной программы развития регионов до 2025 года;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51813 тысяч тенге – на развитие социальной и инженерной инфраструктуры в сельских населенных пунктах в рамках проекта "Ауыл-Ел бесігі";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428194 тысячи тенге – на реализацию бюджетных инвестиционных проектов в моногородах;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307483 тысячи тенге – на развитие индустриальной инфраструктуры в рамках Государственной программы поддержки и развития бизнеса "Дорожная карта бизнеса-2025";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30000 тысяч тенге – на развитие объектов спорта;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139073 тысячи тенге – на развитие объектов культуры.";</w:t>
      </w:r>
    </w:p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Установить на 2021 год объемы целевых текущих трансфертов из вышестоящего бюджета, передаваемых по областным программам районным (городов областного значения) бюджетам, в следующих размерах: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554138 тысяч тенге – на повышение заработной платы работников государственных организаций: медико-социальных учреждений стационарного и полустационарного типов, организаций надомного обслуживания, временного пребывания, центров занятости населения;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440777 тысяч тенге – на установление доплат к должностному окладу за особые условия труда в организациях культуры и архивных учреждениях управленческому и основному персоналу государственных организаций культуры и архивных учреждений;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2067060 тысяч тенге – на выплату государственной адресной социальной помощи;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234392 тысячи тенге – на размещение государственного социального заказа в неправительственных организациях;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1219805 тысяч тенге – на обеспечение прав и улучшение качества жизни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32933 тысячи тенге – на субсидирование затрат работодателя на создание специальных рабочих мест для трудоустройства инвалидов;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3589797 тысяч тенге – на реализацию мероприятий, направленных на развитие рынка труда в рамках Государственной программы развития продуктивной занятости и массового предпринимательства на 2017 - 2021 годы "Еңбек";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2920050 тысяч тенге – на финансирование приоритетных проектов транспортной инфраструктуры;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2671010 тысяч тенге – на приобретение жилья коммунального жилищного фонда для социально уязвимых слоев населения и (или) малообеспеченных многодетных семей;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2708849 тысяч тенге – на реализацию мероприятий по социальной и инженерной инфраструктуре в сельских населенных пунктах в рамках проекта "Ауыл-Ел бесігі".";</w:t>
      </w:r>
    </w:p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 xml:space="preserve">пункт 14 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редакции:</w:t>
      </w:r>
    </w:p>
    <w:bookmarkEnd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"14. Утвердить на 2021 год резерв местного исполнительного органа области в сумме 296562 тысячи тенге.";</w:t>
      </w:r>
    </w:p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указанного решения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9"/>
    <w:bookmarkStart w:name="z11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2021 года.</w:t>
      </w:r>
    </w:p>
    <w:bookmarkEnd w:id="1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Секретарь Павлодарского областного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Айткенов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534/44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2021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337 157 825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46 926 497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16 673 936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868 412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15 805 524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12 458 796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17 793 765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17 773 765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3 318 461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1 815 460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2 899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1 625 850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950 135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552 532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государственного имущества, закрепленного за государственными учреждениями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286 912 770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120 303 403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166 609 367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166 609 367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342 168 142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3 810 494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2 742 361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2 199 878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1 890 417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24 313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282 811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246 095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240 389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224 315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262 515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106 851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374 402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109 418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57 574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77 796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68 816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773 157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мобилизационной подготовки и чрезвычайных ситуаций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576 340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36 840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181 237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84 603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8 912 908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7 556 317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1 349 691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141 870 522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19 248 334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18 478 192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2 077 420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16 307 018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дошкольного воспитания и обучения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770 142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92 977 135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86 054 202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2 084 673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4 991 159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3 962 053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50 884 770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23 927 687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2 021 031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дополнительного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2 001 668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4 901 902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4 131 141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770 761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11 891 223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499 643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9 402 338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9 317 038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технического, профессионального и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1 989 242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2 607 597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 и переподготовка кадров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Повышение квалификации, подготовка и переподготовка кадров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2 395 464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395 807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92 707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14 750 426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944 443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1 195 610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258 382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363 661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1 162 337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10 259 438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10 355 019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5 027 645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226 027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Пропаганда здорового образа жизни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1 310 935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медицинской организацией мероприятий, снижающих половое влечение, осуществляемые на основании решения суда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лизинговых платежей по санитарному транспорту, медицинским изделиям, требующие сервисного обслуживания, приобретенных на условиях финансового лизинга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1 526 536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Строительство и реконструкция объектов здравоохранения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1 939 483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1 476 529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102 910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3 747 935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283 159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27 546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2 314 565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расходы, направленные на предупреждение распространения коронавирусной инфекции COVID-19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905 500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14 776 047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5 398 521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4 056 094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1 049 994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2 068 466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314 349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1 293 975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1 128 894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48 452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262 648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9 114 878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8 985 201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235 944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замене и настройке речевых процессоров к кохлеарным имплантам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8 512 629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19 831 064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19 228 754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19 172 692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322 134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1 484 112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17 093 875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602 310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9 254 586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1 814 008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1 800 507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370 947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526 004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903 556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4 408 008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48 177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4 359 831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3 892 257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176 860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72 284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1 467 501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120 007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788 471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550 834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50 595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178 810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321 429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42 775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1 522 294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515 599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248 361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1 006 695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199 375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9 888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32 280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765 152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54 537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32 704 478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29 812 735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28 525 200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257 325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1 336 785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1 472 422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40 815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1 270 497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части расходов, понесенных субъектом агропромышленного комплекса, при инвестиционных вложениях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10 800 000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в рамках гарантирования и страхования займов субъектов агропромышленного комплекса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7 721 000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кредитным и лизинговым обязательствам в рамках направления по финансовому оздоровлению субъектов агропромышленного комплекса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ставок вознаграждения при кредитовании, а также лизинге на приобретение сельскохозяйственных животных, техники и технологического оборудования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4 385 801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758 821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1 287 535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146 857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868 571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средств индивидуальной защиты работников, приборов, инструментов, техники, оборудования и инвентаря, для материально-технического оснащения государственных ветеринарных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Водное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Установление водоохранных зон и полос водных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18 300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487 164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2 101 132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42 624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объектов охраны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2 058 508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285 147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103 434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181 713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164 165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24 191 298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24 098 223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142 276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государственного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2 671 010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21 279 200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14 485 997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4 067 081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966 496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областного значения и улиц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2 843 874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приоритетных проектов транспортной инфраструктуры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256 711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10 418 916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133 236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9 269 609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1 016 071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9 372 144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экономической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инфраструктуры специальных экономических зон, индустриальных зон, индустриальных парков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555 687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6 194 664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5 236 734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3 076 959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1 931 939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по микрокредитам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государственных грантов молодым предпринимателям для реализации новых бизнес-идей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957 930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2 621 793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509 875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111 266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296 562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272 845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социальной и инженерной инфраструктуры в сельских населенных пунктах в рамках проекта "Ауыл-Ел бесігі"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932 977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2 197 874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2 181 996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15 878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49 500 221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39 646 706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978 158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8 626 033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вышестоящего бюджета на компенсацию потерь нижестоящих бюджетов в связи с изменением законодательства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249 324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3 921 824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11 657 435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для финансирования мер в рамках Дорожной карты занятости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5 904 745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проектирование и (или) строительство жилья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5 835 467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районных (городов областного значения) бюджетов на проведение капитального ремонта общего имущества объектов кондоминиумов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3 159 021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бюджетных кредитов для содействия развитию предпринимательства в рамках Государственной программы развития продуктивной занятости и массового предпринимательства на 2017 – 2021 годы "Еңбек"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1 561 963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местным исполнительным органам для реализации мер социальной поддержки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1 597 058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1 716 112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содействие развитию предпринимательства в областных центрах и моногородах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716 112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предпринимательских инициатив в рамках Дорожной карты занятости на 2020–2021 годы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7 735 611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7 706 245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1 417 257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1 420 257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360 557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1 059 700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внутри страны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-10 349 398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10 349 398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12 994 914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эмиссионные ценные бумаги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8 050 503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Договоры займа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4 944 411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7 595 572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5 951 737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1 643 835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4 950 056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4 950 056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534/44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2022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218 835 193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43 479 355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13 768 264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601 930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13 166 334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11 414 375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18 296 716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18 276 716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1 798 658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1 547 617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1 479 924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173 557 180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121 204 877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218 526 070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2 903 415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1 957 241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1 483 425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1 473 219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205 324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333 814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249 562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13 453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328 957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323 135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283 403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51 802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609 476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территориального органа и подведомственных государственных учреждений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418 960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6 758 597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6 751 697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89 274 736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14 699 362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1 659 570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12 959 818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61 229 242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54 823 560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1 650 289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3 509 803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2 920 397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31 082 021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210 418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15 450 632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и реконструкция объектов начального, основного среднего и общего 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2 479 934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3 925 748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3 227 503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698 245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8 672 138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394 549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8 277 589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8 193 589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528 752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4 143 157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817 661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56 416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930 283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225 451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1 096 180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3 389 181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1 171 846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968 143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94 257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1 805 458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244 737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23 018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медицинских организаций здравоохранения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1 524 049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4 765 910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4 037 242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2 871 990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715 101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216 722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1 558 407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178 234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203 526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1 165 252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1 028 044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426 733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311 796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2 559 021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2 022 634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139 716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242 180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1 640 738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8 131 961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1 504 208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445 581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778 319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4 340 906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115 759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4 125 105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1 596 319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852 002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499 709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290 159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645 614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457 618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198 795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258 823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187 996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 проведение поисково-разведочных работ на подземные воды для хозяйственно-питьевого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36 358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12 508 644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11 807 296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10 699 912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844 315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7 522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42 856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877 093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6 536 906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1 107 384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150 879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53 396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18 401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743 447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61 630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417 154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44 117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240 077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148 079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2 012 700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129 507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трансферты на развитие нижестоящим бюджетам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1 883 193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82 476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1 192 168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1 064 599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127 569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42 029 763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2 361 468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2 355 921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1 969 196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индустриальной инфраструктуры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39 668 295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796 945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37 534 997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37 524 765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333 437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236 140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97 297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750 340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2 052 120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2 036 400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40 144 930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-12 948 258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12 948 258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-12 975 224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12 975 224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1 975 224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августа 2021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64/6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Павлодарского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областного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декабря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534/44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Областной бюджет на 2023 год (с изменениями)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149 959 040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19 027 785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19 007 785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1 664 677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1 413 636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на доли участия в юридических лицах, находящиеся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57 330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1 343 485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251 041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129 266 578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районных (городов областного значения) бюджетов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76 914 275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республиканского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52 352 303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Сумма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 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 Затраты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149 649 916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3 056 351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2 065 837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66 859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1 565 417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1 554 702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и проведение выборов акимов городов районного значения, сел, поселков, сельских округов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Ревизионная комиссия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ревизионной комиссии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216 090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Ассамблеи народа Казахстана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217 471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349 323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261 740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исполнения местного бюджета и управления коммунальной собственностью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247 614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государственных закупок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государственных закупок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87 583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343 168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формирования и развития экономической политики, системы государственного планирования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337 055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Экспертиза и оценка документации по вопросам бюджетных инвестиций и государственно-частного партнерства, в том числе концессии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298 023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делам религий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111 442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религиозной деятельности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55 618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и анализ религиозной ситуации в регионе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сфере недропользования, окружающей среды и водных ресурсов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186 581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277 232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76 825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70 979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территориальной обороны и территориальная оборона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Территориальный орган, уполномоченных органов в области чрезвычайных ситуаций природного и техногенного характера, гражданской обороны,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мобилизационной подготовке и гражданской защите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159 792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мобилизационной подготовки и гражданской защиты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61 088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Мобилизационная подготовка и мобилизация областного масштаба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94 568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Исполнительный орган внутренних дел, финансируемый из областного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6 864 807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обеспечения охраны общественного порядка и безопасности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6 857 907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Поощрение граждан, участвующих в охране общественного порядка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6 900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90 452 247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15 322 693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Дошкольное воспитание и обучение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1 727 024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организаций дошкольного воспитания и обучения и организация в них медицинского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83 577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государственного образовательного заказа в дошкольных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13 512 092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Начальное, основное среднее и общее 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61 307 807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57 212 763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по специальным образовательным учебным программам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1 725 395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3 667 206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3 044 439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в государственных организациях начального, основного и общего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32 560 564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бесплатного подвоза учащихся до ближайшей школы и обратно в сельской местности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219 615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подушевого финансирования в государственных организациях 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15 995 544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4 095 044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образование для детей и юношества по спорту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3 362 773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Общеобразовательное обучение одаренных в спорте детей в специализированных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732 271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и профессиональное, послесреднее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8 979 670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профессионального,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407 200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8 572 470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технического и профессионального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8 484 270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в организациях послесреднего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88 200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Переподготовка и повышение квалификации специалистов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Обучение участников избирательного процесса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2 189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Высшее и послевузовское образование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530 715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471 407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специалистов с высшим, послевузовским образованием и оказание социальной поддержки обучающимся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4 309 173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842 541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Информатизация системы образования в государственных организациях образования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58 953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и доставка учебников, учебно-методических комплексов государственных организациях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975 955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школьных олимпиад, внешкольных мероприятий и конкурсов областного, районного (городского) масштабов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236 645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Обследование психического здоровья детей и подростков и оказание психолого-медико-педагогической консультативной помощи населению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301 666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Присуждение грантов государственным учреждениям образования за высокие показатели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Методическое и финансовое сопровождение системы образования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1 140 467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инициативы Фонда Нурсултана Назарбаева на выявление и поддержку талантов "EL UMITI"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Выплата единовременных денежных средств казахстанским гражданам, усыновившим (удочерившим) ребенка (детей)-сироту и ребенка (детей), оставшегося без попечения родителей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8 174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425 881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Здравоохранение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1 976 191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здоровья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1 225 866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охране материнства и детства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212 805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Дополнительное обеспечение гарантированного объема бесплатной медицинской помощи по решению местных представительных органов областей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1 013 061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Специализированная медицинская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и хранение вакцин и других медицинских иммунобиологических препаратов для проведения иммунопрофилактики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353 501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Другие виды медицинской помощи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базы специального медицинского 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98 502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298 322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259 848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по профилактике и борьбе со СПИД в Республике Казахстан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граждан бесплатным или льготным проездом за пределы населенного пункта на лечение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Информационно-аналитические услуги в области здравоохранения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24 169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4 981 714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4 221 051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3 004 575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 и инвалидов в медико-социальных учреждениях (организациях) общего типа,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748 131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в государственных медико-социальных учреждениях (организациях) для детей с нарушениями функций опорно-двигательного аппарата,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226 521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инвалидов с психоневрологическими заболеваниями, в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1 630 827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престарелых, инвалидов, в том числе детей-инвалидов, в реабилитационных центрах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Предоставление специальных социальных услуг для детей-инвалидов с психоневрологическими патологиями в детских психоневрологических медико-социальных учреждениях (организациях), в центрах оказания специальных социальных услуг, в центрах социального обслуживания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212 763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образования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1 216 476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 сирот, детей, оставшихся без попечения родителей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1 075 725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ребенка (детей), переданного патронатным воспитателям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инвалидов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317 032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443 631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координации занятости и социальных программ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322 366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миграционных мероприятий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нижестоящим бюджетам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88 786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труда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трудовых отношений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935 187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398 800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энергетики и жилищно-коммунального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144 511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подаче питьевой воды из особо важных групповых и локальных систем водоснабжения, являющихся безальтернативными источниками питьевого водоснабжения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254 289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профилактической дезинсекции и дератизации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536 387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8 537 272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1 586 029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293 219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историко-культурного наследия и доступа к ним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480 800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театрального и музыкального искусства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812 010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4 558 726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развития туризма и спорта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120 225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областном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105 044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областных сборных команд по различным видам спорта на республиканских и международных спортивных соревнованиях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4 333 457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1 675 363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цифровых технологий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информатизации, оказания государственных услуг и проектного управления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258 626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894 602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522 135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58 427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областных библиотек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160 633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сохранности архивного фонда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303 075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по развитию туризма и спорта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Регулирование туристской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47 160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669 994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информации и общественного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474 517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внутренней, молодежной политики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203 191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сфере молодежной политики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271 326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культуры, развития языков и архивного дела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культуры, развития языков и архивного дела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195 477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13 121 675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12 389 319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сельского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11 223 975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209 433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семеноводства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886 530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пестицидов, биоагентов (энтомофагов), предназначенных для проведения обработки против вредных и особо опасных вредных организмов с численностью выше экономического порога вредоносности и карантинных объектов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1 523 235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услуг по доставке воды сельскохозяйственным товаропроизводителям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352 400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борьбе с вредными организмами сельскохозяйственных культур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7 898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Определение сортовых и посевных качеств семенного и посадочного материала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стоимости удобрений (за исключением органических)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943 494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развития племенного животноводства, повышение продуктивности и качества продукции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6 863 751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затрат перерабатывающих предприятий на закуп сельскохозяйственной продукции для производства продуктов ее глубокой переработки в сфере животноводства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392 239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ветеринарии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1 165 344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сфере ветеринарии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163 946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строительства, реконструкции скотомогильников (биотермических ям) и обеспечение их содержания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санитарного убоя больных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отлова и уничтожения бродячих собак и кошек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56 065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55 120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мероприятий по идентификации сельскохозяйственных животных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противоэпизоотических мероприятий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780 620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транспортировке ветеринарных препаратов до пункта временного хранения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Централизованный закуп ветеринарных препаратов по профилактике и диагностике энзоотических болезней животных, услуг по их профилактике и диагностике, организация их хранения и транспортировки (доставки) местным исполнительным органам районов (городов областного значения)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64 712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Лесное хозяйство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Охрана, защита, воспроизводство лесов и лесоразведение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435 338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Охрана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недропользования, окружающей среды и водных ресурсов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по охране окружающей среды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46 323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250 695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земельных отношений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96 474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градостроительного и земельного контроля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государственного архитектурно-строительного контроля и контроля за использованием и охраной земель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154 221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222 486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135 320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архитектуры и градостроительства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87 166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1 241 178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1 107 187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пассажирского транспорта и автомобильных дорог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транспорта и коммуникаций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133 991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5 598 922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2 356 108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частного предпринимательства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43 000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3 938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Субсидирование процентной ставки по кредитам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1 969 196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Частичное гарантирование кредитов малому и среднему бизнесу в рамках Государственной программы поддержки и развития бизнеса "Дорожная карта бизнеса-2025"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339 974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3 242 814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здравоохранения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Выполнение государственных обязательств по проектам государственно-частного партнерства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64 301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 местного исполнительного органа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366 057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экономики и бюджетного планирования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1 910 048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или корректировка, а также проведение необходимых экспертиз технико-экономических обоснований местных бюджетных инвестиционных проектов и конкурсных документаций проектов государственно-частного партнерства, концессионных проектов, консультативное сопровождение проектов государственно-частного партнерства и концессионных проектов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10 744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Расходы на новые инициативы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1 899 304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347 367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 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245 205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мероприятий в рамках государственной поддержки индустриально-инновационной деятельности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102 162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энергетики и жилищно-коммунального хозяйства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Выполнение государственных обязательств по проектам государственно-частного партнерства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555 041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1 915 699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Обслуживание долга местных исполнительных органов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1 900 150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республиканского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15 549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10 468 955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 Чистое бюджетное кредитование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-1 694 864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1 694 864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4. Сальдо по операциям с финансовыми активами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предпринимательства и индустриально-инновационного развития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Формирование или увеличение уставного капитала юридических лиц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282 157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 Дефицит (профицит)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 Финансирование дефицита (использование профицита) бюджета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-1 721 831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Управление финансов области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1 721 831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