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e69a" w14:textId="a6be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8 июня 2021 года № 44/4. Зарегистрирован в Министерстве юстиции Республики Казахстан 22 июня 2021 года № 23143. Утратило силу решением Павлодарского областного маслихата от 26 декабря 2025 года № 241/27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определении размера и перечня категорий получателей жилищных сертификатов по Павлодарской области" от 8 ноября 2019 года № 418/35 (зарегистрированное в Реестре государственной регистрации нормативных правовых актов под № 6604)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подпункты 1), 2) пункта 1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100% от суммы первоначального взноса, но не более 1 500 000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50% от суммы первоначального взноса, но не более 1 500 000 (одного миллиона пятисот тысяч) тенге в виде социальной поддержки.".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Соломкин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