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2812" w14:textId="9cd2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закупаемой сельскохозяйственной продукции, по которой устанавливаются гарантированная закупочная цена и закупочная цена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мая 2021 года № 137/4. Зарегистрирован в Министерстве юстиции Республики Казахстан 31 мая 2021 года № 22871.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развития агропромышленного комплекса и сельских территорий",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№ 3-2/615,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декабря 2019 года № 477 "Об утверждении перечня сельскохозяйственной продукции, по которой устанавливаются гарантированная закупочная цена и закупочная цена"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норматив субсидий закупаемой сельскохозяйственной продукции, по которой устанавливаются гарантированная закупочная цена и закупочная цена.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Байханова А.К.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Норматив субсидий закупаемой сельскохозяйственной продукции, по которой устанавливаются гарантированная закупочная цена и закупочная цена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Павлодарской области от 11.07.2022 </w:t>
      </w:r>
      <w:r>
        <w:rPr>
          <w:rFonts w:ascii="Times New Roman"/>
          <w:b w:val="false"/>
          <w:i w:val="false"/>
          <w:color w:val="ff0000"/>
          <w:sz w:val="28"/>
        </w:rPr>
        <w:t>№ 198/2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пересчете на сырье, тенге/килограмм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12 февраля 2015 года № 37/2 "Об утверждении норматива субсидий закупаемой сельскохозяйственной продукции" (зарегистрировано в Реестре государственной регистрации нормативных правовых актов за № 4315).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 ноября 2015 года № 307/11 "О внесении изменений в постановление акимата Павлодарской области от 12 февраля 2015 года № 37/2 "Об утверждении норматива субсидий закупаемой сельскохозяйственной продукции" (зарегистрировано в Реестре государственной регистрации нормативных правовых актов за № 4824).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марта 2017 года № 60/2 "О внесении изменения в постановление акимата Павлодарской области от 12 февраля 2015 года № 37/2 "Об утверждении норматива субсидий закупаемой сельскохозяйственной продукции" (зарегистрировано в Реестре государственной регистрации нормативных правовых актов за № 5460).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 мая 2019 года № 137/2 "О внесении изменений в постановление акимата Павлодарской области от 12 февраля 2015 года № 37/2 "Об утверждении норматива субсидий закупаемой сельскохозяйственной продукции" (зарегистрировано в Реестре государственной регистрации нормативных правовых актов за № 6337).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