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4fbfa" w14:textId="024fb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пользование водными ресурсами из поверхностных источников по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22 апреля 2021 года № 20/3. Зарегистрировано Департаментом юстиции Павлодарской области 12 мая 2021 года № 7279. Утратило силу решением Павлодарского областного маслихата от 14 апреля 2022 года № 145/12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Павлодарского областного маслихата от 14.04.2022 </w:t>
      </w:r>
      <w:r>
        <w:rPr>
          <w:rFonts w:ascii="Times New Roman"/>
          <w:b w:val="false"/>
          <w:i w:val="false"/>
          <w:color w:val="ff0000"/>
          <w:sz w:val="28"/>
        </w:rPr>
        <w:t>№ 145/12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569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14 апреля 2009 года № 223 "Об утверждении методики расчета платы за пользование водными ресурсами поверхностных источников",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ставки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платы за пользование водными ресурсами из поверхностных источников по Павлодарской области.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постоянную комиссию областного маслихата по вопросам экологии и охраны окружающей среды.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2021 года № 20/3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из поверхностных источников</w:t>
      </w:r>
      <w:r>
        <w:br/>
      </w:r>
      <w:r>
        <w:rPr>
          <w:rFonts w:ascii="Times New Roman"/>
          <w:b/>
          <w:i w:val="false"/>
          <w:color w:val="000000"/>
        </w:rPr>
        <w:t>по Павлодарской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специального водопользования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включая теплоэнергетику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воды из водных источников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тонна километр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