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05a6" w14:textId="8460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апреля 2021 года № 21/3. Зарегистрировано Департаментом юстиции Павлодарской области 6 мая 2021 года № 7274.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76/6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30.11.2023 </w:t>
      </w:r>
      <w:r>
        <w:rPr>
          <w:rFonts w:ascii="Times New Roman"/>
          <w:b w:val="false"/>
          <w:i w:val="false"/>
          <w:color w:val="000000"/>
          <w:sz w:val="28"/>
        </w:rPr>
        <w:t>№ 76/6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2021 года № 21/3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Дополнительно предоставляемые лекарственные средства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 27.03.2024 </w:t>
      </w:r>
      <w:r>
        <w:rPr>
          <w:rFonts w:ascii="Times New Roman"/>
          <w:b w:val="false"/>
          <w:i w:val="false"/>
          <w:color w:val="ff0000"/>
          <w:sz w:val="28"/>
        </w:rPr>
        <w:t>№ 116/10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"Легочная гипертензия";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"Легочная гипертензия";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"Первичный иммунодефицит";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"Врожденный буллезный эпидермолиз";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 для инфузий гражданам с заболеванием "Гранулемотоз Вегенера";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"Стеноз гортани";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"Синдром короткой кишки";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"Синдром короткой кишки";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"Синдром короткой кишки";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"Врожденный буллезный эпидермолиз";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"Врожденный буллезный эпидермолиз";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"Врожденный буллезный эпидермолиз";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внутривенного введения гражданам с заболеванием Стеноз сигмовидной кишки (Синдром короткой кишки);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4%", "гепарин", "тауролидин", "Урокиназа", гражданам с заболеванием Стеноз сигмовидной кишки (Синдром короткой кишки);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"Рак легкого";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"Рак легкого";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раствора, раствор для подкожных инъекций гражданам с заболеванием "Ювенильный идиопатический артрит";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"Эврисди" (Рисдиплам), ампула гражданам с заболеванием "Спинальная мышечная дистрофия";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 гражданам с заболеванием "Наследственный ангионевротический синдром";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"Первичный иммундефицит";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"Синдром короткой кишки";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"Легочная гипертензия";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"Сиролимус", таблетка гражданам с заболеванием "Лимфангиолейомиоматоз";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"Дексапантенол", мазь для наружного применения 5% для граждан с заболеваниями "Ихтиоз", "Врожденный буллезный эпидермолиз";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"Дексапантенол", крем для наружного применения 5% для граждан с заболеванием "Ихтиоз", "Врожденный буллезный эпидермолиз";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"Эпадерм" крем 500 гр. смягчающее средство для борьбы с сухой кожей для граждан с заболеванием "Ихтиоз", "Врожденный буллезный эпидермолиз";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"Эпадерм" мазь 500 гр. смягчающее средство для борьбы с сухой кожей для граждан с заболеванием "Ихтиоз", "Врожденный буллезный эпидермолиз";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"Сулодексид" (Вессел Дуэ Ф), раствор для внутривенного введения для граждан с заболеванием "Синдром короткой кишки";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"Адиарин регидрокомплекс" солевой раствор для граждан с заболеванием "Синдром короткой кишки";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"Альтеплаза" (Лиофилизат для приготовления раствора для инфузий 50 мг: флакон в комплекте с растворителем) для граждан с заболеванием "Синдром короткой кишки";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"Тримебутин", суспензия 152,5 мг. для граждан с заболеванием "Синдром короткой кишки";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"Экулизумаб", концентрат для приготовления раствора для инфузий гражданам с заболеванием хроническая болезнь почек на фоне атипичного гемолитико-уремического синдрома;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"Омализумаб", порошок для приготовления раствора для инъекций гражданам с заболеванием "Хроническая рецидивирующая крапивница";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"Экулизумаб", концентрат для приготовления раствора для инфузий гражданам с заболеванием Пароксизмальная ночная гемоглобинурия (Маркиафавы-Микели);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"Тобрамицин", раствор для ингаляций, "Колистиметат Натрия", порошок для приготовления раствора для ингаляций гражданам с заболеванием "Детский церебральный паралич", "Пневмония", "Гидроцефалия";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"Азтреонам", раствор для внутривенного введения для граждан с заболеванием Кистозным фиброзом (Муковисцидоз);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"Урсодезоксихолевая кислота", капсула для граждан с заболеванием Кистозным фиброзом (Муковисцидоз);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"Ацетилцистеин", порошок для приготовления раствора для приема внутрь для граждан с трахеостомической трубкой и Стенозом гортани;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"Ритуксимаб", концентрат для приготовления раствора для инфузий гражданам с заболеванием "Оптикомиелит Девика".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"Анакинра", раствор для подкожного введения гражданам с заболеванием "Ювенильный идиопатический артрит";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"Даратумумаб", раствор для подкожного введения гражданам с заболеванием "Множественные миеломы".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"Ленватиниб", капсула гражданам с заболеванием "Злокачественные новообразования";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"Тофацитиниб" в таблетках, в форме суспензий, гражданам с заболеваниями "Ювенильный идиопатический артрит", "Юношеский полиартрит";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"Ланаделумаб" раствор для подкожного введения гражданам с заболеванием "Наследственный ангионевротический синдром";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"Сипонимод" в таблетках покрытые пленочной оболочкой, гражданам с заболеванием "Рассеянный склероз";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"Кладрибин" в таблетках, гражданам с заболеванием "Рассеянный склероз";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"Офатумумаб", раствор для подкожного введения, гражданам с заболеванием "Рассеянный склероз";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"Дорназа альфа" (Пульмозим), раствор для ингаляции, гражданам с заболеванием "Муковисцидоз". В случае индивидуальной непереносимости.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специализированные лечебные продукты отдельным категориям граждан, Республики Казахстан, зарегистрированных на территории Павлодарской области при амбулаторном лечении бесплатно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"Специализированное лечебное питание" (Нутрикомп дринк плюс, Нутриэнт стандарт), гражданам с заболеванием Муковисцидоз;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"аминокислоты", "соевое масло"; "оливковое масло", "среднещелочные триглицириды", "рыбий жир", гражданам с заболеванием Синдром короткой кишки;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Раствор для инфузий (Солвит–Н): "Тиамина мононитрат", "Рибофлавина натрия фосфат дигидрат", "Никотинамид", "Пиридоксина гидрохлорид", "Натрия пантотенат", "Натрия аскорбат", "Биотин", "Фолиевая кислота", "Цианокобаламин", гражданам с заболеванием Синдром короткой кишки;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инфузий", "Ретинола пальмитат", "Фитоменадион", "Эргокальциферол", "Альфа-токоферол", гражданам с заболеванием Синдром короткой кишки;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гексагидрат", "Меди хлорида дигидрат", "Железа хлорида гексагидрат", "Марганца хлорида тетрагидрат", "Калия йодид", гражданам с заболеванием Синдром короткой кишки;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питание" для детей до 18 лет, находящихся на зондовом питании;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"Стерофундин", раствор для инфузий, гражданам с заболеванием Синдром короткой кишки;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"Модулен", банка, специализированное лечебное питание, гражданам с заболеванием болезнь Крона.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медицинские изделия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"PEHA-CREPP", медицинское изделие бинт, фиксирующий эластичный без упаковки гражданам с заболеванием Врожденный буллезный эпидермолиз;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"Иглы одноразовые для инъекций", медицинское изделие гражданам с заболеванием Синдром короткой кишки;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Трахеоскопическая трубка гражданам с трахеостомической трубкой;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Фиксирующие ленты для трахеостомы гражданам с трахеостомической трубкой;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Компрессор для подкладывания под трахеостомическую трубку гражданам с трахеостомической трубкой;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Салфетка для подкладывания под трахеостомическую трубку гражданам с трахеостомической трубкой;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Отсасыватель (аспиратор) на аккумуляторе гражданам с трахеостомической трубкой;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Голосовой клапан гражданам с трахеостомической трубкой;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Желудочный зонд с клапаном гражданам с трахеостомической трубкой.</w:t>
      </w:r>
    </w:p>
    <w:bookmarkEnd w:id="137"/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предоставляемая медицинская услуга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bookmarkStart w:name="z1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областного маслихата</w:t>
      </w:r>
    </w:p>
    <w:bookmarkEnd w:id="140"/>
    <w:bookmarkStart w:name="z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236/22 "О дополнительном лекарственном обеспечении" (зарегистрировано в Реестре государственной регистрации нормативных правовых актов за № 5997, опубликовано 26 июня 2018 года в Эталонном контрольном банке нормативных правовых актов Республики Казахстан в электронном виде).</w:t>
      </w:r>
    </w:p>
    <w:bookmarkEnd w:id="141"/>
    <w:bookmarkStart w:name="z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26 сентября 2018 года № 262/24 "О внесении изменения и дополнений в решение Павлодарского областного маслихата от 14 июня 2018 года № 236/22 "О дополнительном лекарственном обеспечении" (зарегистрировано в Реестре государственной регистрации нормативных правовых актов за № 6083, опубликовано 18 октября 2018 года в Эталонном контрольном банке нормативных правовых актов Республики Казахстан в электронном виде).</w:t>
      </w:r>
    </w:p>
    <w:bookmarkEnd w:id="142"/>
    <w:bookmarkStart w:name="z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марта 2019 года № 335/29 "О внесении дополнений в решение Павлодарского областного маслихата от 14 июня 2018 года № 236/22 "О дополнительном лекарственном обеспечении" (зарегистрировано в Реестре государственной регистрации нормативных правовых актов за № 6273, опубликовано 27 марта 2019 года в Эталонном контрольном банке нормативных правовых актов Республики Казахстан в электронном виде).</w:t>
      </w:r>
    </w:p>
    <w:bookmarkEnd w:id="143"/>
    <w:bookmarkStart w:name="z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8 ноября 2019 года № 416/35 "О внесении дополнений в решение Павлодарского областного маслихата от 14 июня 2018 года № 236/22 "О дополнительном лекарственном обеспечении" (зарегистрировано в Реестре государственной регистрации нормативных правовых актов за № 6605, опубликовано 21 ноября 2019 года в Эталонном контрольном банке нормативных правовых актов Республики Казахстан в электронном виде).</w:t>
      </w:r>
    </w:p>
    <w:bookmarkEnd w:id="144"/>
    <w:bookmarkStart w:name="z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20 марта 2020 года № 448/38 "О внесении изменения и дополнения в решение Павлодарского областного маслихата от 14 июня 2018 года № 236/22 "О дополнительном лекарственном обеспечении" (зарегистрировано в Реестре государственной регистрации нормативных правовых актов за № 6777, опубликовано 2 апреля 2020 года в Эталонном контрольном банке нормативных правовых актов Республики Казахстан в электронном виде).</w:t>
      </w:r>
    </w:p>
    <w:bookmarkEnd w:id="145"/>
    <w:bookmarkStart w:name="z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21 августа 2020 года № 495/42 "О внесении изменения и дополнений в решение Павлодарского областного маслихата от 14 июня 2018 года № 236/22 "О дополнительном лекарственном обеспечении" (зарегистрировано в Реестре государственной регистрации нормативных правовых за № 6940, опубликовано 15 сентября 2020 года в Эталонном контрольном банке нормативных правовых актов Республики Казахстан в электронном виде).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