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0d8" w14:textId="554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апреля 2021 года № 116/3. Зарегистрировано Департаментом юстиции Павлодарской области 29 апреля 2021 года № 7266.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 в размере 1 270 497 000 (один миллиард двести семьдесят миллионов четыреста девяносто семь тысяч)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Павлодарской области от 29.09.2021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251/8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2021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251/8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"/>
        <w:gridCol w:w="3782"/>
        <w:gridCol w:w="6660"/>
        <w:gridCol w:w="107"/>
        <w:gridCol w:w="11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азотные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(Mg-0,5, Ca-14, S-25)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Mg-2, Ca-2,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P2О5-24, CaO-14,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и первый сорт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 10:46:0 (аммофос)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KC1-95,8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0-0-61 (KC1)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(УЖК),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гранулометрического состава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10-26-26,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 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13:19:19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8:20:30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удобрение),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13:13:24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24:6:12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NPK(S) 8:20:30(2)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N-не менее 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 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К2О-не менее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SO3-не менее12,0,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азота аммония-не менее 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Р2О5-не менее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13,2,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 13,1,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7,0, SО3-до 7,0, СаО-не менее 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MgО-не менее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SO3-до 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водорастворимый кристаллический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кристаллический, очищенный марки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водорастворимый, кристаллический Марки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водорастворимый,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(монокалийфосфат)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(кальциевая селитра), марка Г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концентрированный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марки15-0-0 + 27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 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(Кристалонкоричневый)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 Fe-0,07, Mn-0,04, Mo-0,004, Zn-0,025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карбамидный-7, P2O5-11, 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P2O5-18, 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(EDDHA)-6,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Mn-2,57, Zn-0,53, Mo-0,13,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Vn-7, Mo-0,4+адьюванты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P2O5-29,1, K2O-6,4,Cu-1,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магния), марка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магния) марка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 марки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K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Krista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азотнокислый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Growfert,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11-0-0+15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Mn-0,1, Fe-1,0, Mg-0,8,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K2O-7,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P2O5-5,0, K2O-2,5,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MgO-1,0, Fe-0,2, Mn-0,2,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Zn-0,2, Cu-0,1,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K2O-3,0, SO3-5,0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P2O5-10,0, SO3-1,0,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MgO-2,0, Fe-0,4, Mn-0,2,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Zn-0,2,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P2O5-4,5, K2O-4,0, SO3-2,0, MgO-2,0, Fe-0,3,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Mn-1,0, Zn-0,2,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SO3-2,0, MgO-2,5, Fe-0,03,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Mn-1,2, Zn-0,5, Cu-0,03,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Mo-0,02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Fe-0,7, Mn-0,7,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B-0,4, Mo-0,003,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Fe-0,5, Mn-0,5,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Fe-0,8, Mn-1,1, Zn-1,0,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Cu-0,9, Mo-0,005,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Cо-0,002, Mn-0,4,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Cu-0,2,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Cо-0,002, Mn-0,6,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Zn-0,65, Cu-0,2, B-0,4,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Mn-0,65,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B-0,5,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Ti-0,02, Na2O-3,0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Zn-0,6, Mn-3,3,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Текнофит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CoRoN 25-0-0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0,5%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Вива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К2O-8,0, C-8,0,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 (EDDHSA), полисахариды, витамины, белки, аминокислоты, очищенные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комби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Cu-0,3(LSA), Fe-6,8 (LSA), Mn-2,6 (LSA), Mo - 0,2 (LSA), Zn-1,1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Mn-1,0, Zn-5,0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Цинк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Кальбит 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K2O-15,5, C-3,0,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N-13,Р205-40,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N-NH4-9,3,Р205-40, K2O-13, SO3-3,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Р205-5, K2O-30, MgO-2, B-0,02; Cu-0,005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N-NH2-3, P2O5-5, K2O-30, MgO-2, SO3-11,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 18:18:18+3MgO+S+TE)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N-18,Р205-18,К2O-18,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MgO-3,SO3-6,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N-NH2-9,4, Р205-18, K2O-18, MgO-3, SO3-6,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N-20,Р205-20,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(AgroMaster 20-20-20)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N-NH2-10,4, P2O5-20,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N-3,Р205-11,К2O-38, MgO-4, SO3-25,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Р205-11,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(ЭДТА)-0,08,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Р205-37, К2O-37,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10-18-32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10-18-32)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Р205-18, K2O-32, SO3-8,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N-NH4-12, Р205-6, K2O-18, SO3-29,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(ЭДТА)- 0,08, B-0,04;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N-10,Р205-54,К2O-10,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10-54-10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N-20,Р205-20,К2O-20,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(ЭДТА)- 0,11,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30-10-10 (Plantofol 30-10-10)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N-30,Р205-10,К2O-10,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Р205-15,К2O-45,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5-15-45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S-11,3, 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Радифарм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Мегафол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Свит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 (EDTA), моно-, ди-,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Бенефит 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К2О-6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Феррилен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(Ferrilеne)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 (АМИДНЫЙ АЗОТ), P2O5-17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К2О-3,0, С-10,0,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 Cream)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МС ЭКСТРА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 Set)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(ACTIVAWE)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C-12, Fe-0,5 (EDDHA), Zn-0,08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общий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N-19,Р-19,К-19,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N-6,Р-23,К-35,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Fe-0,05, Zn-0,2,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B-0,15,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Р-36, К-24,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N-19,Р-19,К-19, MgO-3,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S-2,4, Fe-0,2, Zn-0,052,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P2O5-4, K2O-3,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содержание N-9,8,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органических веществ-48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SО3-4,62, Cu-0,95,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Fe-0,78, 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Mo-0,01, Ti-0,02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 Cu-0,3,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Fe-0,35, Mn-0,68, Zn-0,6,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Cu-0,08,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C-17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P2O5-27,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Cu-0,02, Mn-0,02,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SO3-65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ЅО3- 42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P2O5-8, K2O-16,Mg-2,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CaO-8,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16-8-24+2MgO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Growfertмарки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P2O5-35, K2O-20,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K2O-5,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Изагри-К,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Zn-0,07, Fe-0,07, Mo-0,07,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Cu-0,14, Mo-0,07, Fe-0,04, 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Co-0,11, Ni-0,006, N-3,20,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Mo-0,04;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Mn-50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аминокислоты-10, всего N-3,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аммонийный-0,6, нитратный-0,7, органический-1,7,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 и К в форме фосфита калия-КН2РО3),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вещество-46,5 грамм/литр, гуминовые кислоты-38,9 грамм/литр, фульвокислоты-7,6,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N-0,14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P2O5-16,7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-29,8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миллиграмм/литр, CaO-5670 миллиграмм/литр, MgO-671 миллиграмм/литр, Co-0,051 миллиграмм/литр, Zn-0,23 миллиграмм/литр, Cu-0,30,миллиграмм/литр, Mn-31,4 миллиграмм/литр, Mo-0,10 миллиграмм/литр, Si2O-631 миллиграмм/литр, сухой остаток-84 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зола-55,8,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pH-7,2 единиц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 Fe-0,19-0,49, Mo-0,27-1,14, Со-0,18-0,31,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Cr-0,031-0,194, Ni-0,008-0,015, 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V-0,034-0,158, N-0,3-4,4,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P2O5-0,2-0,6, K2О-0,84-5,9,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SО3-1,0-5,0 MgО-0,34-2,08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Cu-0,6, Zn-1,3, В-0,15,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Mn-0,31, Fe-0,3, Mo-0,2, Со-0,08, Se-0,009, Cr-0,001, Ni-0,006, Li-0,04 N-0,4, K2О-0,03, SО3-5,7, MgО-1,32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 Mn-0,05, Fe-0,03, Mo-0,05, Со-0,001, Se-0,001, N-27, P2O5-2, K2О-3, SО3-1,26,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K2О-5, SО3-0,8 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"Страда" марки "Страда 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Mn-0,019, Fe-0,02, Mo-0,001, Со-0,001, Se-0,001, N-4, P2O5-5, K2О-12, SО3-3,5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К2О-5,0, MgO-2,46, SO3-0,35, Cu-0,37, В-0,37,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Zn-0,21, Мо-0,002,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аминокислоты-2,86, органические кислоты-2,30, моносахариды-0,00403, фитогормоны-0,00046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SO3-3,91, Cu-0,51, В-0,51,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Fe-0,60, Mn-0,94, Zn-0,50, аминокислоты-5,19, органические кислоты-5,30, моносахариды-0,00379, фитогормоны-0,00043, гуминовые кислоты-0,25,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фульвокислоты-0,045.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SO3-3,91, Cu-0,51,В-0,51, Fe-0,60,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Mn-0,94, Zn-0,50, аминокислоты-5,19, органические кислоты-5,30, моносахариды-0,00379, фитогормоны-0,00043, гуминовые кислоты-0,25, фульвокислоты-0,045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В-10,95, аминокислоты-1,5, моносахариды-0,00368, фитогормоны 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 SO3-4,41, аминокислоты-1,39, органические кислоты-7,20, моносахариды-0,00329, фитогормоны-0,00038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 Cu-5,65, аминокислоты-2,68, органические кислоты-6,20, моносахариды-0,00397, фитогормоны-0,00045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N-5,41,SО3-3,61, аминокислоты-2,78, органические кислоты-8,35, моносахариды-0,00385,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 SO3-0,77,СаО-15,0, Cu-0,02,В-0,04,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Fe-0,21, Mn-0,11, Zn-0,02, аминокислоты-0,78, органические кислоты-0,10, моносахариды-0,00347, фитогормоны-0,0004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N-4,53, P2O5-30,00, В-0,51, Zn-0,51, SO3-0,25, аминокислоты-0,08, органические кислоты-4,5, моносахариды-0,00365, фитогормоны-0,00042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SO3-0,25, В-0,50,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Мо-3,00, Zn-0,50, аминокислоты-4,26, органические кислоты-16,5, моносахариды-0,00417, фитогормоны-0,00048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SO3-0,08, Cu-0,015,В-0,01; Fe-0,01, Mn-0,02,Мо-0,006, Zn-0,02, P2O5-1,0,К2О-1,1, Si-0,004, Co-0,004,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аминокислоты-35,0, моносахариды-0,1, фитогормоны-0,012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Р2О5-18,0, К2О-18,0, MgO-0,015, SO3-0,015,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В-0,022, Cu-0,038, Fe-0,07, Mn-0,03,Мо-0,015, Zn-0,015, Si-0,015, Co-0,0015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Р2О5-20,0, К2О-5,0, MgO-0,01, SO3-0,01, В-0,02, Cu-0,04, Fe-0,07,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Mn-0,035,Мо-0,01, Zn-0,01, Si-0,01,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Р2О5-18,0, К2О-9,0, MgO-0,012, SO3-0,012,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 Fe-0,065, Mn-0,028,Мо-0,012,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Zn-0,012, Si-0,012,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Р2О5-40, K2O-5,48,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B-4,5, Zn-14,6, Mo-0,5, MgO-6,56, Mn-21,1, Fe-14,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S-7,95, Cu-7,6,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N-2,33,Р2О5-20,3, K2O-13,7, B-5,1, Zn-5,6, Mo-0,06,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Co-0,01, MgO-8,2, Mn-8,13, Fe-1,0, Cu-1,6,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 +аминокислоты-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S-10,7, Mo-4,0, +органические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К2О-13,7, B-3,4, Zn-1,7, S-6,8, Mo-0,2, Co-0,02, MgO-2,5, Mn-5,8, CaO-1,75, Fe-2,0, Cu-7,6, 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Mo-1,3, Mn-2,43,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CaO-3,41, Fe-3,85, 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растений-10грамм/литр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K-0,15, Mg-0,05, B-0,05,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Cu-0,05, Mn-0,02,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Р2О5-2, K2O-2,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N-7,4,Р2О5-10,6, SO3-2,3, Cu-1,7, Mn-1, Zn-1,7,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N-5,К2О-10, MgO-3, SO3-13, B-0,3, Cu-0,05, Fe-1, Mn-1,5, Zn-1,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Fe-0.02, Mn-0,012, Zn-0.004,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Fe-0,05, Mn-0,1, Zn-0,02,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K2O-6,3, Na2O-5,8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Fe-0,01-0,20, Mn-0,01-0,12, Cu-0,01-0,12, Zn-0,01-0,12, Mo-0,005-0,015, 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веществ-80,0-90,0,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S-3,0.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Cu-0,01-0,12, 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Mo-0,005-0,015, Se-0-0,005, B-0,01-0,15, Co-0,01-0,12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ВМ-NPK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веществ-40,0-45,0,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S-1,5,Fe-0,005-0,1,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Cu-0,005-0,06, Zn-0,005-0,06, Mo-0,003-0,008, Se-0-0,002, B-0,01-0,15, Co-0,005-0,06, 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NPK=0,08-0,05-0,8 органические вещества-5,5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гуматы-4,3,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фульваты-1,04,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 05-0,6, органические вещества-2,8,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цитокинин, ауксин элиситоры, витамины В1, В2, 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K2O-20,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12+05+28+2MgO+Te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(N+P+K+Te),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Top-dress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P2O5-7,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Granustar CRF (N+P+K+MgO+(Mn)/(Te))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CaO-7,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P2O5-9, K2O-29,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Р2О5-12,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Р2О5-45,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Р2О5-7, K2O-37,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K2O-13+ME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Р2О5-7,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B-0,04,Cu-0,06, Fe-0,2, Mn-0,25, Mo-0,007, Zn-0,04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Р2О5-8,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B-0,03,Cu-0,004, Fe-0,2, Mn-0,25, Mo0,007,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N-9,2,Р2О5-6,8, K2O-18,2, SO3-2,3, B-0,101, Fe-0,051, Mo-0,005, Mn-0,021, Zn-0,051, Cu-0,021,аминокислоты-0,8,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Р2О5-12,1, К2О-13,1, SO3-3,5, B-0,101, Fe-0,051, Mo-0,005, Zn-0,051,Mn-0,021, Cu-0,021, 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N-16,5,Р2О5-7,6, K2O-12,0, SO3-2,3, B-0,101, Fe-0,051,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Cu-0,021, 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ауксины-0,41,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N-0,3, Р2О5-7,3, K2O-4,9, B-0,089, Zn-0,26, аминокислоты-5,1, цитокинины-0,025,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NO3-N-7,4, NH4-N-7,4,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NH4-N-4,Р2О5-30,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NO3-N-10,4, NH4-N-7,6,Р2О5-18, K2O-18, B-0,04, Fe-0,04, Mn-0,04,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Р2О5-31, К2О-15, B-0,04,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NH4-N-2,Р2О5-15,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органические-33, углероды-15, N-1,5, K2O-2,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Mn-1, Mo-10,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Органические-25, K2O-6, альгидные кислоты-0,5,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ЕС-13,9, рН (5,5-7,5)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Р2О5-40, K2O-40,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Cu-0,005, Fe-0,1, Mn-0,05, Mo-0,005,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NO3-N-11,Р2О5 -6, K2O-40, B-0,03, Fe-0,03,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Mo-0,02,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NO4-N-6, NO2-N-5,Р2О5-42, K2O-11,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Fe-0,03, Mn-0,03, Mo-0,01,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K2О-35,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MgO-4,0,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MgO-2,0,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P2O5-41;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кислота-3,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фульвокислоты-3,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кислота-4,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фульвокислоты-3, арахидоновая кислота-0,0001,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тритерпеновые кислоты-0,2,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 фульвокислоты-3,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серебра-0,05,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Zn-0,015, Mn-0,04, Cu-0,015, MgO-0,5, Mo-0,001, гуминовые кислоты-7,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Fe-0,05, Mn-0,5,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аминокислота L-пролин-0,7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Mn-2, Mo-0,35, Zn-0,7, аминокислота L-пролин-0,5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P2O5-4, K2O-2, аминокислоты-26, 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P2O5-25,5, Mg-1,35; Zn-0,5, Mn-0,9,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K2O-4,5,В-0,5, Cu-0,015 Fe-0,03 Mn-0,05, Mo-0,01,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Пентаоксид фосфора,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Si-17-22, Fe-1-4, Cu-0,05-0,1, Zn-0,05-0,1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MVY-72,5, P2O5-8,21,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K2O-9,78,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MVY-011-55,8, N-1,85,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P2O5-1,04 K2O21,1, СаО-0,47,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MVY-007-97, N-0,75,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P2O5-0,21, K2O-1,52,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СаО-0,17, MgO-0,13, Cu-0,00083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MVY-011-80,5, N-7,6,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P2O5-1,69, K2O-3,33,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СаО-0,68,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Р2О5-60,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10.10.10+SO3+0,2Zn+20 органическое минеральное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органическое минеральное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минералы-20, H+F-7, N-8, P-22,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органическое минеральное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минералы-60, H+F50,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минералы-10, H+F-5, N-10, P-5, K-20,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минералы-10, H+F-5, N-5, P-25, K-5,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N-5, P-5, K-25,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P-15, B-0,1, Mn-0,2, Zn-1, Mo-0,01, A.Acid-1,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N-10, MgO-3, Fe-1,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Oрганические минералы-20, H+F 15,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Oрганические минералы-30,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Fe-3,53, Si-17,61, Na-2,35, гуминовые вещества-56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Cu-0,01, Zn-0,01, Mo-0,005, Co-0,002, Li-0,0005,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Cr-0,0007, калийные соли БМВ-гуминовых кислот-1,5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"БОГАТЫЙ"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"5:6:9"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B-0,7,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Mn-0,05, Zn-0,01, Mo-0,007, Cr-0,0001,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БМВ-гуматы калия,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2x10 живых клеток и спор на 1 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Mn-0,02, Cu-0,2, Zn-0,01, Mo-0,05,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Co-0,005, Ni-0,001, Li-0,0002, Se-0,0001, Cr-0,0002, калийные соли БМВ-гуминовых кислот-1,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1,5x10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"Мо"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 S-4,6, MgO-1,9, Cu-2,9, Zn-2,7,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Fe-0,4, Mn-0,28, B-0,40,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8.24.16 + 10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(К)-ECOLINE Phosphite (К)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(К-Амино)-ECOLINE Phosphite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(К-Amino)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(К-Zn)-ECOLINE Phosphite (K-Zn)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L-a-aминокислоты-3, фитогормоны-22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Phosphite-LNK-Грос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Фосфито-LNK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(фосфит)-20,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N-0,271, K-0,054, Mg-0,015, Ca-0,076, Cu-000,214,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Fe-0,443, Mn-0,00457,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Zn-0,0022, В-0,000667,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MgC12-11,41, CaC12-7,24, MnC12-4,83, ZnC12-4,13,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Mn-1,0, Zn-1,0,GA142-99,5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Reasil Forte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Carb-K-Amino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с агентом-6, гидроксикарбоновые кислоты-20,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Reasil Forte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Carb-N-Humic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органический-2, в том числе мочевинный-18, гуминовые кислоты (гуматы)-6, гидроксикарбоновые кислоты-2,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органический-2, в том числе мочевинный-6, Сu с агентом-3,5,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агентом-0,25, гидроксикарбоновые кислоты-18,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 на свободные вещества-1,2-1,7, общее органическое вещество на свободные вещества-80-85, общий гуминовый экстракт (ОГЭ) на свободные органические вещества-90-95,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ОГЭ -95-96, фульвокислоты природные от ОГЭ-4-5, гидроксикарбоновые кислоты-16,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мочевинный-1,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нитратный-12,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агентом-12, гидроксикарбоновые кислоты-18,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общий-12, в том числе органический-2, мочевинный-10,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с агентом-0,1,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с агентом-0,8,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общий-10, в том числе органический-1,5, B бороэтаноломин-12, Мо с агентом-1, гуминовые кислоты (гуматы)-4, гидроксикарбоновые кислоты-4,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вещество-1,5, P2O5 на сухое вещество-1,5, K2O на сухое вещество-1,5, общее органическое вещество на сухое вещество-75-80, общий гуминовый экстракт (ОГЭ) на сухое органическое вещество-90-95,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ОГЭ-54-56, гуминовые кислоты (калиевые соли) от ОГЭ-40, фульвокислоты природные от ОГЭ-4-6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вещество-1,2-1,7, общее органическое вещество на сухое вещество-80-85, общий гуминовый экстракт (ОГЭ) на сухое органическое вещество-90-95,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ОГЭ-95-96, фульвокислоты природные от ОГЭ-4-5, гидроксикарбоновые кислоты-16,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в том числе органический-0,25, мочевинный-3,25,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P2O5-с агентом - 0,50,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с агентом-0,10, B бороэтаноломин-0,10,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с агентом-0,01,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с агентом-0,05,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с агентом-0,12,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с агентом-1,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с агентом-0,12, гуминовые кислоты (гуматы)-7,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 Fe (хелат)-3,5, Mn (хелат)-2,5, Mo-0,15, Zn (хелат)-2, Co (хелат)-0,02, Ca (хелат)-3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MgO-5,0-6,2,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Mn-6,0-7,4,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аминокислоты-59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аминокислоты-43,5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аминокислоты-32,8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(ЭДТА)-1,9,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(хелат)-0,23, аминокислоты-13,9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амидный-3, P2O5-27,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Fe (ЭДТА)-0,02,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общий-5,65, P2O5-5, K2O-3,5, Fe (ЭДТА)-0,044,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Mo-0,10, свободные аминокислоты-7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общий-100, СаО-15,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нитратный-7, MgO-10,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В-0,25, Fe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K2O-31, N мочевинный-3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10-20-30+1,5MgO+Te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8-38-8+4MgO+Te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P2O5-38,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25-5-5+3MgO+Te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P2O5-5, K2O-5,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MgO-3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3-5-45+2,5MgO+Te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19-9-19+2MgO+Te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P2O5-19, K2O-19,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P2O5-15, SО3-15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10-10-40+Te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P2O5-24, K2O-47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Лебозол-Сера 800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Лебозол-Молибден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маркиЛебозол-Цинк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Лебозол-Кальций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Лебозол-Бор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Лебозол-Нутриплант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8-8-6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Лебозол-Нутриплант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общий-27, N аммиачный-3,6, N нитратный-4,7,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карбамидный-18,7,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Лебозол-Нитрат марганца 235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Лебозол-Нитрат Магния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Лебозол-Калий 450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Лебозол-РапсМикс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Лебозол-Полный уход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N-9,13, P2O5-0,9, K2O-1,88, MgO-1,7, B-0,1, Cu-1,5,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Лебозол-МагС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Лебозол-ТриМакс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N-3,8, P-33, K-0,1, S-2,3,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(10-40-6)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Fe EDTA-0,02,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EDTA-0,05, Mo-0,001, хлориды-10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сульфаты-0,15,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LSA-0,7, Zn LSA-0,1,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EDTA-2,0,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аминокислоты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свободные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EDTA-1,8, Zn EDTA-1,8, Cu EDTA-1,8,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общий-3, в том числе нитратный-2,8,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мочевинный -0,2,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нитратный-8, 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мочевинный-5, B-3,3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"Масличные"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MgO-3,5, SO3-5,5,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Mo-0,005,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"Зерновые"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MgO-5,0,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B-0,07, Cu-2,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"Бобовые"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 -5,0,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N-0,5, Mo-0,003, Mn-0,6,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Cu-0,2, Zn-0,3,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Марганец"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общий-3,50, в том числе органический-0,25, мочевинный-3,25,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агентом-2,50,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P2O5-с агентом -0,50,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с агентом-0,01,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с агентом-0,05,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с агентом- 0,03,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с агентом-0,12, гуминовые кислоты (гуматы)-7,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органический-1,43,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K2O-6,2, Na-5,2, P2O5-2,3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Zn-0,8, Mn-0,8, Mo-0,1,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P-42, K-10,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P-10, K-40,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N-26,6-31-48, MgO-2,8-3,48, Fe-0,017-0,38, SO3-0,22-2,07, B-0,23-5,2, Cu-0,17-0,38,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Zn-0,009-0,38, Mn-0,24-1,014, Co-0,002-0,008,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Mo-0,002-0,012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N-4,16-6,66, P2O5-5,83-6,66, K2O-3,75-4,58, SО3-3,33-4,16, Fe-0,5-0,83, В-0,5-0,83,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Cu-0,66-0,83, Zn-0,66-0,83,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Mn-0,5-0,83, Мо-0,008-0,016,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Со-0,004-0,008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жидкое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В-9,5-11,5, N-3,7-5,2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CaCO3-50, CaO-28, SiO2-9,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MgO-1,8,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Lithovit Amino 25-Tribodyn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Foliar Fertilizer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K2O-40, MgO-6, Na2O-4,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6:24:12+2% Ca+5% S+0.05%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7:21:21+4% S+0.05%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16:20+12% S+0.05%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"Оракул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мультикомплекс"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SO3-3,6, Cu-0,8, Zn-0,8,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B-0,6, Fe-0,6, Mn-0,6,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Mo-0,012, Co-0,005,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N-6,0, колофермин-28)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том числе N-5,2, SO3-7,3, аминокислоты-28,1)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N-11,5,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Оракул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N-8,9,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SO3-12,6, коламин-20)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N-7,3, SO3-9,3, аминокислоты-8,9)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N-3, SO3-7,5, аминокислоты-13,9)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"Оракул семена"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N-2,0, P2O5-9,9, K2O-6,5,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SO3-5,7, Fe-1,5,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Cu-0,54, Zn-0,54, B-0,18,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N-7,1,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