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7472" w14:textId="4d47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22 апреля 2021 года № 23/3. Зарегистрировано Департаментом юстиции Павлодарской области 23 апреля 2021 года № 7261.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Законом Республики Казахстан "О ветеринарии",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Павлодарский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Павлодарского областного маслихата от 07.09.2022 </w:t>
      </w:r>
      <w:r>
        <w:rPr>
          <w:rFonts w:ascii="Times New Roman"/>
          <w:b w:val="false"/>
          <w:i w:val="false"/>
          <w:color w:val="000000"/>
          <w:sz w:val="28"/>
        </w:rPr>
        <w:t>№ 189/15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животных в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17 августа 2016 года № 56/6 "Об утверждении Правил содержания животных на территории населенных пунктов Павлодарской области" (зарегистрировано в Реестре государственной регистрации нормативных правовых актов № 5237, опубликовано 23 сентября 2016 года в информационно-правовой системе "Әділет", в газете "Регион.kz").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06 декабря 2016 № 72/9 "О внесении изменения в решение областного маслихата (VI сессии, VI созыва) от 17 августа 2016 года № 56/6 "Об утверждении Правил содержания животных на территории населенных пунктов Павлодарской области" (зарегистрировано в Реестре государственной регистрации нормативных правовых актов № 5316, опубликовано 13 января 2017 года в газете "Регион.kz").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областного маслихата по аграрным вопросам.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в Павлодарской области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животных в Павлодарской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и определяют порядок содержания животных в Павлодарской области.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дезинфекция – комплекс мер по уничтожению возбудителей заразных и незаразных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дикие животные – животные, естественной средой обитания которых является дикая природа, в том числе содержащиеся в неволе и (или) полувольных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животные – позвоночные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карантинирование животных – обособленное содержание вновь прибывших, ввезенных, приобретенных, вывозимых, перемещаемых животных с целью проведения диагностических исследований и ветеринарных обработок;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особо опасные болезни животных – болезни животных, сопровождающиеся быстрым или широким распространением, высокой заболеваемостью или летальностью животных, большим социально- экономическим ущербом, включая болезни, общие для животных и человека, определяемые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безнадзорные животные – животные, которые находятся вне места содержания и за которыми утрачен контроль со стороны владельца животного и (или) ответственного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домашние животные (животные-компаньоны)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изменением, внесенным решением Павлодарского областного маслихата от 07.09.2022 </w:t>
      </w:r>
      <w:r>
        <w:rPr>
          <w:rFonts w:ascii="Times New Roman"/>
          <w:b w:val="false"/>
          <w:i w:val="false"/>
          <w:color w:val="000000"/>
          <w:sz w:val="28"/>
        </w:rPr>
        <w:t>№ 189/15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животных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Содержание, разведение животных осуществляется в соответствии с приказом Заместителя Премьер-Министра Республики Казахстан - Министра сельского хозяйства Республики Казахстан от 25 августа 2017 года № 354 "Об утверждении Правил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исчезновения" (зарегистрирован в Реестре государственной регистрации нормативных правовых актов за № 15772).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Павлодарского областного маслихата от 07.09.2022 </w:t>
      </w:r>
      <w:r>
        <w:rPr>
          <w:rFonts w:ascii="Times New Roman"/>
          <w:b w:val="false"/>
          <w:i w:val="false"/>
          <w:color w:val="000000"/>
          <w:sz w:val="28"/>
        </w:rPr>
        <w:t>№ 189/15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Животные содержатся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помещениях, вдали от жилых зданий, школ, медицинских и дошкольных учреждений, парков, зоопарков, стадионов, учреждений общественного питания, торговли и пищевой промышленности, мест отдыха, детских оздоровительных организаций и санаторий, искусственных водоемов, артезианских колодцев, источников воды.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период перелета диких птиц через воздушное пространство населенного пункта владельцам необходимо содержать птицу в закрытых помещениях, исключающих контакт с перелетными птицами, которые могут служить источником инфекционных болезней.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водопой животных в общественных местах купания, прудах, фонтанах, водоемах и водозаборах.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 в порядке общего водопользования.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Павлодарского областного маслихата от 07.09.2022 </w:t>
      </w:r>
      <w:r>
        <w:rPr>
          <w:rFonts w:ascii="Times New Roman"/>
          <w:b w:val="false"/>
          <w:i w:val="false"/>
          <w:color w:val="000000"/>
          <w:sz w:val="28"/>
        </w:rPr>
        <w:t>№ 189/15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Материалы, вещества, остатки животного, растительного и минерального происхождений (трупы животных, абортированные и мертворожденные плоды, ветеринарные конфискаты, кормовые отходы), образующиеся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(материалами), а также возникающие в процессе деятельности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организаций по производству, хранению и реализации ветеринарных препаратов, кормов и кормовых добавок подлежат уничтожению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 "Об утверждении Правил утилизации, уничтожения биологических отходов" (зарегистрирован в Реестре государственной регистрации нормативных правовых актов за № 11003).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Животные, передвигающиеся без сопровождающих лиц, считаются безнадзорными и подлежат загону в места для временного содержания до выявления владельца.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содержания, возврата задержанных безнадзорных животных владельцам, а также ответственность владельцев определяется в соответствии со статьей 246 Гражданского кодекса Республики Казахстан от 27 декабря 1994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Павлодарского областного маслихата от 07.09.2022 </w:t>
      </w:r>
      <w:r>
        <w:rPr>
          <w:rFonts w:ascii="Times New Roman"/>
          <w:b w:val="false"/>
          <w:i w:val="false"/>
          <w:color w:val="000000"/>
          <w:sz w:val="28"/>
        </w:rPr>
        <w:t>№ 189/15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с животными определен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16-02/701 "Об утверждении Правил обращения с животными" (зарегистрирован в Реестре государственной регистрации нормативных правовых актов за № 10183).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Обязательным условием содержания животных является вакцинация против особо опасных болезней, обработка против паразитарных заболеваний, диагностические исследования в ветеринарных лечебницах по месту жительства.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Владельцам животных во всех случаях заболевания либо при подозрении на заболевание необходимо обращаться в ветеринарные учреждения, неукоснительно соблюдать рекомендации специалиста по результатам обследования.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убой животных для реализации без предубойного ветеринарного осмотра и послеубойнного осмотра и послеубойной ветеринарно-санитарной экспертизы туш и органов.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Проводить карантинирование ввозимых, приобретаемых, вывозимых, перемещаемых, прибываемых животных с целью проведения диагностических исследований и ветеринарных обработок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7-1/700 "Об утверждении Правил карантинирования животных" (зарегистрирован в Реестре государственной регистрации нормативных правовых актов за № 10223).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Продажа, ввоз и вывоз животных разрешается только при оформлении ветеринарного документа на основании ветеринарного паспорта.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Транспортировка (перемещение) перемещаемых (перевозимых) животных за пределы соответствующей административной территориальной единицы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№7-1/496 "Об утверждении Правил осуществления транспортировки перемещаемых (перевозимых) объектов на территории Республики Казахстан" (зарегистрирован в Реестре государственной регистрации нормативных правовых актов за № 11845), а также сопровождаются ветеринарными документами, выданными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 (зарегистрирован в Реестре государственной регистрации нормативных правовых актов за № 11898).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Нарушение настоящих Правил влечет ответственность, предусмотренную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