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4348" w14:textId="67d4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января 2021 года № 30/1. Зарегистрировано Департаментом юстиции Павлодарской области 29 января 2021 года № 7199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22 мая 2015 года № 145/5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4560, опубликовано 14 июля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151/5 "Об утверждении регламентов оказания государственных услуг в сфере недропользования по Павлодарской области" (зарегистрировано в Реестре государственной регистрации нормативных правовых актов за № 4585, опубликовано 21 июля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152/5 "Об утверждении регламентов государственных услуг в области лесного хозяйства и животного мира" (зарегистрировано в Реестре государственной регистрации нормативных правовых актов за № 4586, опубликовано 21 июля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 июня 2015 года № 164/6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за № 4577, опубликовано 17 июля 2015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ноября 2015 года № 309/11 "О внесении изменений в некоторые постановления акимата Павлодарской области в сфере водных ресурсов, лесного хозяйства и животного мира" (зарегистрировано в Реестре государственной регистрации нормативных правовых актов за № 4833, опубликовано 22 декабря 2015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февраля 2016 года № 43/2 "О внесении изменений в некоторые постановления акимата Павлодарской области в сфере недропользования, охраны окружающей среды, водных ресурсов, лесного хозяйства и животного мира" (зарегистрировано в Реестре государственной регистрации нормативных правовых актов за № 5025, опубликовано 7 апреля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июня 2017 года № 178/3 "О внесении изменений в постановление акимата Павлодарской области от 28 мая 2015 года № 152/5 "Об утверждении регламентов государственных услуг в области лесного хозяйства и животного мира" (зарегистрировано в Реестре государственной регистрации нормативных правовых актов за № 5585, опубликовано 7 августа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ноября 2017 года № 352/6 "О внесении изменений в постановление акимата Павлодарской области от 22 мая 2015 года № 145/5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5714, опубликовано 15 декабря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ноября 2017 года № 361/6 "О внесении изменений в постановление акимата Павлодарской области от 2 июня 2015 года № 164/6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хозяйственно–бытовым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за № 5719, опубликовано 21 декабря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сентября 2018 года № 328/5 "О внесении изменений в постановление акимата Павлодарской области от 2 июня 2015 года № 164/6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за № 6088, опубликовано 1 ноября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августа 2019 года № 247/2 "О внесении изменений в постановление акимата Павлодарской области от 22 мая 2015 года № 145/5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6533, опубликовано 9 сентября 2019 года в Эталонном контрольном банке нормативных правовых актов Республики Казахстан в электронном виде).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