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d7c" w14:textId="f10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января 2021 года № 27/1. Зарегистрировано Департаментом юстиции Павлодарской области 22 января 2021 года № 7190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2021 года № 27/1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здравоохранения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4587, опубликовано 17 июля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 года № 41/2 "О внесении изменений в постановление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5031, опубликовано 7 апреля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168/4 "О внесении дополнений в постановление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5158, опубликовано 18 июля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февраля 2017 года № 23/2 "О внесении изменений в постановление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5413, опубликовано 29 марта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апреля 2017 года № 90/2 "О внесении изменений в постановление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5506, опубликовано 19 мая 2017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