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514c" w14:textId="86e5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2021 года № 75. Зарегистрировано в Министерстве юстиции Республики Казахстан 28 декабря 2021 года № 26151.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меняется, решением маслихата Федоровского района Костанайской области от 11.02.2022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6421792,2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50042,2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4721784,0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6633085,8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10203,2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46071,2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24238,6 тысячи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24238,6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- 245735,4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245735,4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предусмотрены объемы субвенций, передаваемых из районного бюджета бюджетам села, сельских округов в сумме 303740,0 тысяча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37274,0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22755,0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22759,0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25966,0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24078,0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21267,0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21066,0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17863,0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21789,0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21746,0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31299,0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35878,0 тысячи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не предусмотрены объемы бюджетных изъятий из бюджета района в областной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2022 год в сумме 21046,0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