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92d6" w14:textId="08c9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484 "О районном бюджете Федоровского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28 сентября 2021 года № 53. Зарегистрировано в Министерстве юстиции Республики Казахстан 5 октября 2021 года № 24644.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Федоровского района на 2021-2023 годы" от 28 декабря 2020 года № 484 (зарегистрировано в Реестре государственной регистрации нормативных правовых актов под № 9673)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5973644,7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1493593,0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46753,1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59204,0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4374094,6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6183701,8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56959,0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87510,0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30551,0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33000,0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33000,0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- 300016,1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300016,1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4373685,5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4373685,5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- 300016,1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7081957,7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5650305,7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5650305,7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5650305,7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7081957,7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