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d5ea" w14:textId="bd9d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16 июля 2021 года № 198. Зарегистрировано в Министерстве юстиции Республики Казахстан 19 июля 2021 года № 23591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Федоровского района: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 от 3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8237);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дополнений в постановление акимата от 3 января 2019 года № 356 "Об определении перечня должностей специалистов в области здравоохранения, социального обеспечения, образования, культуры, спорта и ветеринарии являющихся гражданскими служащими и работающих в сельской местности" от 12 августа 2020 года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9371).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Федоровского района"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Федоровского района.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культуры и спорта, являющихся гражданскими служащими и работающих в сельской местности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здравоохранения: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государственного казенного предприятия районного значения;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отделения, заведующий параклиническим (лабораторией) подразделением государственного учреждения и государственного казенного предприятия районного значения;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(ий) сестра (брат);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инструктор по лечебной физкультуре;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врачи всех специальностей;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медицинский регистратор;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лаборант (медицинский);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зубной врач (дантист);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социальный работник;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психолог;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провизор (фармацевт);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диетическая сестра;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рентгенолаборант;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акушер (ка);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специалист общественного здравоохранения (статистик);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фельдшер;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сестра/брат медицинская (ий) расширенной практики.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социального обеспечения: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детьми-инвалидами и инвалидами старше 18 лет с психоневрологическими заболеваниями;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оценке и определению потребности в специальных социальных услугах;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структурного подразделения центра (службы) занятости;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 за престарелыми и инвалидами;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по социальной работе;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консультант по социальной работе.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учителя казахского, русского, английского языков;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 всех наименований (основных служб);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художники всех наименований (основных служб);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методист всех наименований (основных служб);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 (основных служб);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библиотекарь;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звукорежиссер;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аккомпаниатор;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хормейстер;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библиограф;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хореограф;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режиссер.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спорта: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методист.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