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a5e" w14:textId="448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487 "О бюджетах села, сельских округов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15 июня 2021 года № 40. Зарегистрировано в Министерстве юстиции Республики Казахстан 30 июня 2021 года № 23214.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2021-2023 годы" от 8 января 2021 года № 487 (зарегистрировано в Реестре государственной регистрации нормативных правовых актов под № 9708)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32733,0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35328,1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14730,0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13504,0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15754,4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- 1024,4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18028,0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14761,0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20974,5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- 2946,5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2946,5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23476,0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20281,0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27028,0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2021-2023 годы согласно приложениям 19, 20 и 21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17752,0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13924,0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19990,6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2238,6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2021-2023 годы согласно приложениям 22, 23 и 24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20209,0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2961,0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21650,2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- 1441,2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2021-2023 годы согласно приложениям 28, 29 и 30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16089,0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14084,0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- 2165,2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2021-2023 годы согласно приложениям 31, 32 и 33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25202,0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15772,0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32725,7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- 7523,7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7523,7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2021-2023 годы согласно приложениям 34, 35 и 36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126766,2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35741,0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90875,2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127996,6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- 1230,4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1230,4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6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7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9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1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