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9e42" w14:textId="7b29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Федоровского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8 января 2021 года № 487. Зарегистрировано Департаментом юстиции Костанайской области 11 января 2021 года № 9708.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38826,7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34842,7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41421,8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- 2595,1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2595,1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28813,0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Вишневого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17680,9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16454,9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18705,3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Вишневого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13504,0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Воронежского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22560,0 тысяч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3517,0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18893,0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25506,5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- 2946,5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2946,5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Воронежского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14761,0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Камышинского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28462,0 тысячи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3125,0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25267,0 тысячи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32014,0 тысячи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Камышинского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20281,0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Коржинкольского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20273,0 тысяч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2929,0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17341,0 тысяч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22048,6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- 1775,6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Коржинкольского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16041,0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Косаральского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20485,0 тысяч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1839,0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18598,0 тысячи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22417,0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Косаральского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15315,0 тысяч тенге.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Костряковского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20001,8 тысяч тенге, в том числе по: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3828,0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16173,8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22240,4 тысячи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2238,6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Костряковского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13924,0 тысяч тенге.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Ленинского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21299,4 тысячи тенге, в том числе по: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2961,0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18338,4 тысячи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22740,6 тысячи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Ленинского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17248,0 тысяч тенге.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Новошумное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20630,5 тысячи тенге, в том числе по: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1692,0 тысяч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18938,5 тысячи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21999,9 тысячи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1369,4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Новошумное Федоровского района на 2021 год предусмотрены объемы бюджетных субвенций, передаваемых из районного бюджета в бюджет села в сумме 17197,0 тысяч тенге.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Первомайского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20098,3 тысячи тенге, в том числе по: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1940,0 тысяч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18093,3 тысячи тенге;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22263,5 тысячи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Первомайского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14084,0 тысяч тенге.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Пешковского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28378,2 тысячи тенге, в том числе по: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9370,0 тысяч тенге;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18948,2 тысячи тенге;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35901,9 тысячи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Пешковского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15772,0 тысяч тенге.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Федоровского сельского округа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141712,2 тысячи тенге, в том числе по: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49881,0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91821,2 тысячи тенге;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142942,6 тысячи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Федоровского сельского округа Федоровского района на 2021 год предусмотрены объемы бюджетных субвенций, передаваемых из районного бюджета в бюджет сельского округа в сумме 70341,0 тысяч тенге.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Федоровского сельского округа Федоровского района на 2021 год предусмотрена выплата вознаграждений по займам из районного бюджета в сумме 27332,0 тысяч тенге.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Бюджетные изъятия из бюджетов села, сельских округов Федоровского района не предусмотрены.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перечень бюджетных программ на очередной финансовый год в бюджетах села, сельских округов Федоровского района, подлежащих секвестру не установлен.</w:t>
      </w:r>
    </w:p>
    <w:bookmarkEnd w:id="147"/>
    <w:bookmarkStart w:name="z3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Учесть, что из районного бюджета на 2021 год выделены целевые текущие трансферты в сумме 38171,4 тысячи тенге, в том числе: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– 5739,7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– 2565,0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– 4032,0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– 4763,4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– 1300,0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– 3283,0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– 3937,0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– 2327,7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4022,0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Пешковскому сельскому округу – 2976,2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сельскому округу – 409,1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– 2816,3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27-1 соответствии с решением маслихата Федоровского района Костанайской области от 11.10.2021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2021 года.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8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2021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9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0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2021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0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1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2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2021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2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3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3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2021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4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5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5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2021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6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6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2021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9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2021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9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0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1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2021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1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2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2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2021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3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4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4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2021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5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5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6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2021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7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7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8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2021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Федоровского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8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